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C621" w14:textId="0304D3BB" w:rsidR="00DA1B19" w:rsidRPr="00DC4444" w:rsidRDefault="003C240F" w:rsidP="00DC4444">
      <w:pPr>
        <w:pStyle w:val="Nadpis1"/>
        <w:jc w:val="center"/>
      </w:pPr>
      <w:r>
        <w:t>Confirmation to an applicat</w:t>
      </w:r>
      <w:r w:rsidR="00042BD9">
        <w:t>ion for an exemption from driving restrictions for certain vehicles</w:t>
      </w:r>
      <w:r w:rsidR="00DC4444">
        <w:br/>
      </w:r>
      <w:r w:rsidR="00DC4444" w:rsidRPr="00DC4444">
        <w:rPr>
          <w:sz w:val="24"/>
          <w:szCs w:val="24"/>
        </w:rPr>
        <w:t>(</w:t>
      </w:r>
      <w:r w:rsidR="00482398">
        <w:rPr>
          <w:sz w:val="24"/>
          <w:szCs w:val="24"/>
        </w:rPr>
        <w:t xml:space="preserve">pursuant to Section </w:t>
      </w:r>
      <w:r w:rsidR="00C7438E">
        <w:rPr>
          <w:sz w:val="24"/>
          <w:szCs w:val="24"/>
        </w:rPr>
        <w:t xml:space="preserve">43 (1) and (2) of Act No. 361/2000 </w:t>
      </w:r>
      <w:r w:rsidR="00BF1F0C">
        <w:rPr>
          <w:sz w:val="24"/>
          <w:szCs w:val="24"/>
        </w:rPr>
        <w:t>Coll.</w:t>
      </w:r>
      <w:r w:rsidR="00DC4444" w:rsidRPr="00DC4444">
        <w:rPr>
          <w:sz w:val="24"/>
          <w:szCs w:val="24"/>
        </w:rPr>
        <w:t>)</w:t>
      </w:r>
      <w:r w:rsidR="002A5503" w:rsidRPr="00DC4444">
        <w:br/>
      </w:r>
    </w:p>
    <w:p w14:paraId="7C45A6DE" w14:textId="34643CC3" w:rsidR="00DA1B19" w:rsidRPr="00DC4444" w:rsidRDefault="00DA3E3E">
      <w:pPr>
        <w:pStyle w:val="Nadpis2"/>
      </w:pPr>
      <w:r>
        <w:t>Recipient of the goods</w:t>
      </w:r>
    </w:p>
    <w:p w14:paraId="171F8C69" w14:textId="11E4F57C" w:rsidR="00DA1B19" w:rsidRPr="00DC4444" w:rsidRDefault="00DA3E3E">
      <w:r>
        <w:t>ID</w:t>
      </w:r>
      <w:r w:rsidR="002A5503" w:rsidRPr="00DC4444">
        <w:t>:</w:t>
      </w:r>
    </w:p>
    <w:p w14:paraId="305A5211" w14:textId="3B09775F" w:rsidR="00DA1B19" w:rsidRPr="00DC4444" w:rsidRDefault="00DA3E3E">
      <w:r>
        <w:t>Address</w:t>
      </w:r>
      <w:r w:rsidR="00BE1FC0" w:rsidRPr="00DC4444">
        <w:t>:</w:t>
      </w:r>
    </w:p>
    <w:p w14:paraId="140B1951" w14:textId="4EBD92CD" w:rsidR="00DA1B19" w:rsidRPr="00DC4444" w:rsidRDefault="00DA3E3E">
      <w:r>
        <w:t>Contact person</w:t>
      </w:r>
      <w:r w:rsidR="002A5503" w:rsidRPr="00DC4444">
        <w:t>:</w:t>
      </w:r>
    </w:p>
    <w:p w14:paraId="08D6E250" w14:textId="157A4B05" w:rsidR="00DA1B19" w:rsidRPr="00DC4444" w:rsidRDefault="002A5503" w:rsidP="00DC4444">
      <w:pPr>
        <w:ind w:firstLine="720"/>
      </w:pPr>
      <w:r w:rsidRPr="00DC4444">
        <w:t>Tel:</w:t>
      </w:r>
    </w:p>
    <w:p w14:paraId="2C7289D6" w14:textId="4AA4C03B" w:rsidR="00DA1B19" w:rsidRDefault="002A5503" w:rsidP="00DC4444">
      <w:pPr>
        <w:ind w:firstLine="720"/>
      </w:pPr>
      <w:r w:rsidRPr="00DC4444">
        <w:t>Email:</w:t>
      </w:r>
    </w:p>
    <w:p w14:paraId="26484864" w14:textId="77777777" w:rsidR="00DC4444" w:rsidRPr="00DC4444" w:rsidRDefault="00DC4444" w:rsidP="00DC4444">
      <w:pPr>
        <w:ind w:firstLine="720"/>
      </w:pPr>
    </w:p>
    <w:p w14:paraId="411EAE09" w14:textId="4E5ABB95" w:rsidR="00DA1B19" w:rsidRPr="00DC4444" w:rsidRDefault="00A34E44">
      <w:pPr>
        <w:pStyle w:val="Nadpis2"/>
      </w:pPr>
      <w:r>
        <w:t>Carrier</w:t>
      </w:r>
    </w:p>
    <w:p w14:paraId="51075A32" w14:textId="51FE0FC9" w:rsidR="00DA1B19" w:rsidRPr="00DC4444" w:rsidRDefault="00A34E44">
      <w:r>
        <w:t>ID</w:t>
      </w:r>
      <w:r w:rsidR="002A5503" w:rsidRPr="00DC4444">
        <w:t>:</w:t>
      </w:r>
    </w:p>
    <w:p w14:paraId="221C2295" w14:textId="762CCFF4" w:rsidR="00DA1B19" w:rsidRPr="00DC4444" w:rsidRDefault="00A34E44">
      <w:r>
        <w:t>Address</w:t>
      </w:r>
      <w:r w:rsidR="00BE1FC0" w:rsidRPr="00DC4444">
        <w:t>:</w:t>
      </w:r>
    </w:p>
    <w:p w14:paraId="2C676F9E" w14:textId="44642EFA" w:rsidR="00DA1B19" w:rsidRPr="00DC4444" w:rsidRDefault="00A34E44">
      <w:r>
        <w:t>Contact person</w:t>
      </w:r>
      <w:r w:rsidR="002A5503" w:rsidRPr="00DC4444">
        <w:t>:</w:t>
      </w:r>
    </w:p>
    <w:p w14:paraId="1731D0CD" w14:textId="171CE3D5" w:rsidR="00DA1B19" w:rsidRPr="00DC4444" w:rsidRDefault="002A5503" w:rsidP="00DC4444">
      <w:pPr>
        <w:ind w:firstLine="720"/>
      </w:pPr>
      <w:r w:rsidRPr="00DC4444">
        <w:t>Tel:</w:t>
      </w:r>
    </w:p>
    <w:p w14:paraId="6D23F820" w14:textId="754AB0E8" w:rsidR="00DA1B19" w:rsidRPr="00DC4444" w:rsidRDefault="002A5503" w:rsidP="00DC4444">
      <w:pPr>
        <w:ind w:firstLine="720"/>
      </w:pPr>
      <w:r w:rsidRPr="00DC4444">
        <w:t>Email:</w:t>
      </w:r>
    </w:p>
    <w:p w14:paraId="17F2D18C" w14:textId="4A5D25D0" w:rsidR="00DA1B19" w:rsidRPr="00DC4444" w:rsidRDefault="00DA1B19"/>
    <w:p w14:paraId="595DAD51" w14:textId="1A054066" w:rsidR="00DA1B19" w:rsidRPr="00DC4444" w:rsidRDefault="00A34E44">
      <w:pPr>
        <w:pStyle w:val="Nadpis2"/>
      </w:pPr>
      <w:r>
        <w:t xml:space="preserve">Justification </w:t>
      </w:r>
      <w:r w:rsidR="006C3B79">
        <w:t xml:space="preserve">for the necessity of </w:t>
      </w:r>
      <w:r w:rsidR="00492A4D">
        <w:t>driv</w:t>
      </w:r>
      <w:r w:rsidR="00A20F2C">
        <w:t>ing</w:t>
      </w:r>
      <w:r w:rsidR="006C3B79">
        <w:t xml:space="preserve"> </w:t>
      </w:r>
      <w:r w:rsidR="00492A4D">
        <w:t>at the time of restrictions</w:t>
      </w:r>
    </w:p>
    <w:p w14:paraId="79CEE4DF" w14:textId="2FBDD677" w:rsidR="00DA1B19" w:rsidRPr="00DC4444" w:rsidRDefault="002A5503">
      <w:r w:rsidRPr="00DC4444">
        <w:t>(</w:t>
      </w:r>
      <w:r w:rsidR="001B77DF">
        <w:t>state</w:t>
      </w:r>
      <w:r w:rsidRPr="00DC4444">
        <w:t xml:space="preserve"> </w:t>
      </w:r>
      <w:r w:rsidR="001B77DF">
        <w:t>the main reasons for the transport, in particular</w:t>
      </w:r>
      <w:r w:rsidR="00B62FF6">
        <w:t>,</w:t>
      </w:r>
      <w:r w:rsidR="001B77DF">
        <w:t xml:space="preserve"> why the requested transport cannot be carried out</w:t>
      </w:r>
      <w:r w:rsidR="00B62FF6">
        <w:t xml:space="preserve"> by other means and outside the period </w:t>
      </w:r>
      <w:r w:rsidR="00BE3DE9">
        <w:t>during</w:t>
      </w:r>
      <w:r w:rsidR="00B62FF6">
        <w:t xml:space="preserve"> which the restrictions apply</w:t>
      </w:r>
      <w:r w:rsidRPr="00DC4444">
        <w:t>):</w:t>
      </w:r>
    </w:p>
    <w:p w14:paraId="0FB10F10" w14:textId="6E43E642" w:rsidR="00DA1B19" w:rsidRPr="00DC4444" w:rsidRDefault="002A5503" w:rsidP="00DC4444">
      <w:r w:rsidRPr="00DC4444">
        <w:br/>
      </w:r>
    </w:p>
    <w:p w14:paraId="169B88EB" w14:textId="77777777" w:rsidR="00DA1B19" w:rsidRDefault="002A5503">
      <w:r w:rsidRPr="00DC4444">
        <w:br/>
      </w:r>
    </w:p>
    <w:p w14:paraId="69BE7CA2" w14:textId="77777777" w:rsidR="00DC4444" w:rsidRPr="00DC4444" w:rsidRDefault="00DC4444"/>
    <w:p w14:paraId="67E06A5F" w14:textId="7AA8B60B" w:rsidR="00DA1B19" w:rsidRPr="00DC4444" w:rsidRDefault="00B62FF6">
      <w:r>
        <w:t>Date</w:t>
      </w:r>
      <w:r w:rsidR="002A5503" w:rsidRPr="00DC4444">
        <w:t>:</w:t>
      </w:r>
      <w:r w:rsidR="00DC4444">
        <w:t xml:space="preserve">                                                                                                       ………………………………………………..</w:t>
      </w:r>
    </w:p>
    <w:p w14:paraId="70B56AB8" w14:textId="1EE09B0F" w:rsidR="00DA1B19" w:rsidRDefault="00DC4444" w:rsidP="00463179">
      <w:pPr>
        <w:jc w:val="center"/>
      </w:pPr>
      <w:r>
        <w:t xml:space="preserve">                                                                                                          </w:t>
      </w:r>
      <w:r w:rsidR="00B62FF6">
        <w:t>Recipient of the goods</w:t>
      </w:r>
      <w:r>
        <w:br/>
        <w:t xml:space="preserve">                                                                                                           </w:t>
      </w:r>
      <w:r w:rsidRPr="00DC4444">
        <w:t>(</w:t>
      </w:r>
      <w:r w:rsidR="0091411C">
        <w:t>stamp and signature</w:t>
      </w:r>
      <w:r w:rsidR="00463179">
        <w:t>)</w:t>
      </w:r>
    </w:p>
    <w:sectPr w:rsidR="00DA1B19" w:rsidSect="00DC4444">
      <w:pgSz w:w="12240" w:h="15840"/>
      <w:pgMar w:top="1191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797353">
    <w:abstractNumId w:val="8"/>
  </w:num>
  <w:num w:numId="2" w16cid:durableId="489253410">
    <w:abstractNumId w:val="6"/>
  </w:num>
  <w:num w:numId="3" w16cid:durableId="1419056649">
    <w:abstractNumId w:val="5"/>
  </w:num>
  <w:num w:numId="4" w16cid:durableId="1002123311">
    <w:abstractNumId w:val="4"/>
  </w:num>
  <w:num w:numId="5" w16cid:durableId="1467772916">
    <w:abstractNumId w:val="7"/>
  </w:num>
  <w:num w:numId="6" w16cid:durableId="1145778378">
    <w:abstractNumId w:val="3"/>
  </w:num>
  <w:num w:numId="7" w16cid:durableId="198785758">
    <w:abstractNumId w:val="2"/>
  </w:num>
  <w:num w:numId="8" w16cid:durableId="839154927">
    <w:abstractNumId w:val="1"/>
  </w:num>
  <w:num w:numId="9" w16cid:durableId="14225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BD9"/>
    <w:rsid w:val="0006063C"/>
    <w:rsid w:val="0015074B"/>
    <w:rsid w:val="001B77DF"/>
    <w:rsid w:val="0029639D"/>
    <w:rsid w:val="002A5503"/>
    <w:rsid w:val="00326F90"/>
    <w:rsid w:val="003C240F"/>
    <w:rsid w:val="004468F3"/>
    <w:rsid w:val="00463179"/>
    <w:rsid w:val="00482398"/>
    <w:rsid w:val="00492A4D"/>
    <w:rsid w:val="005445B6"/>
    <w:rsid w:val="005A45E6"/>
    <w:rsid w:val="006C3B79"/>
    <w:rsid w:val="0091411C"/>
    <w:rsid w:val="00A019C9"/>
    <w:rsid w:val="00A20F2C"/>
    <w:rsid w:val="00A34E44"/>
    <w:rsid w:val="00AA1D8D"/>
    <w:rsid w:val="00AB1C95"/>
    <w:rsid w:val="00B47730"/>
    <w:rsid w:val="00B62FF6"/>
    <w:rsid w:val="00B83785"/>
    <w:rsid w:val="00BE1FC0"/>
    <w:rsid w:val="00BE3DE9"/>
    <w:rsid w:val="00BF1F0C"/>
    <w:rsid w:val="00C7438E"/>
    <w:rsid w:val="00CB0664"/>
    <w:rsid w:val="00DA1B19"/>
    <w:rsid w:val="00DA3E3E"/>
    <w:rsid w:val="00DC4444"/>
    <w:rsid w:val="00EA4790"/>
    <w:rsid w:val="00F550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B349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Petra DiS.</cp:lastModifiedBy>
  <cp:revision>16</cp:revision>
  <dcterms:created xsi:type="dcterms:W3CDTF">2025-05-28T11:17:00Z</dcterms:created>
  <dcterms:modified xsi:type="dcterms:W3CDTF">2025-11-14T10:04:00Z</dcterms:modified>
  <cp:category/>
</cp:coreProperties>
</file>