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8C621" w14:textId="262B8CA4" w:rsidR="00DA1B19" w:rsidRPr="00DC4444" w:rsidRDefault="0035650D" w:rsidP="00DC4444">
      <w:pPr>
        <w:pStyle w:val="Nadpis1"/>
        <w:jc w:val="center"/>
      </w:pPr>
      <w:r>
        <w:t xml:space="preserve">Bestätigung des Antrags auf </w:t>
      </w:r>
      <w:r w:rsidR="00F3638D">
        <w:t>Erteilung einer Ausnahme von der Einschränkung der Fahrt einiger Fahr</w:t>
      </w:r>
      <w:r w:rsidR="00FE68AB">
        <w:t>zeuge</w:t>
      </w:r>
      <w:r w:rsidR="00DC4444">
        <w:br/>
      </w:r>
      <w:r w:rsidR="00DC4444" w:rsidRPr="00DC4444">
        <w:rPr>
          <w:sz w:val="24"/>
          <w:szCs w:val="24"/>
        </w:rPr>
        <w:t>(</w:t>
      </w:r>
      <w:r w:rsidR="004766B2" w:rsidRPr="004766B2">
        <w:rPr>
          <w:sz w:val="24"/>
          <w:szCs w:val="24"/>
        </w:rPr>
        <w:t>gemäß</w:t>
      </w:r>
      <w:r w:rsidR="004766B2">
        <w:rPr>
          <w:sz w:val="24"/>
          <w:szCs w:val="24"/>
        </w:rPr>
        <w:t xml:space="preserve"> § 43 Abs. 1 und 2 des Gesetzes Nr. 361/2000 Ges – Slg.</w:t>
      </w:r>
      <w:r w:rsidR="00DC4444" w:rsidRPr="00DC4444">
        <w:rPr>
          <w:sz w:val="24"/>
          <w:szCs w:val="24"/>
        </w:rPr>
        <w:t>)</w:t>
      </w:r>
      <w:r w:rsidR="002A5503" w:rsidRPr="00DC4444">
        <w:br/>
      </w:r>
    </w:p>
    <w:p w14:paraId="7C45A6DE" w14:textId="04A4A6C3" w:rsidR="00DA1B19" w:rsidRPr="00DC4444" w:rsidRDefault="00DA79E9">
      <w:pPr>
        <w:pStyle w:val="Nadpis2"/>
      </w:pPr>
      <w:r>
        <w:t>Empfänger der Waren</w:t>
      </w:r>
    </w:p>
    <w:p w14:paraId="171F8C69" w14:textId="36F33619" w:rsidR="00DA1B19" w:rsidRPr="00DC4444" w:rsidRDefault="00DA79E9">
      <w:r>
        <w:t>ID</w:t>
      </w:r>
      <w:r w:rsidR="002A5503" w:rsidRPr="00DC4444">
        <w:t>:</w:t>
      </w:r>
    </w:p>
    <w:p w14:paraId="305A5211" w14:textId="5C2BC0E9" w:rsidR="00DA1B19" w:rsidRPr="00DC4444" w:rsidRDefault="00DA79E9">
      <w:r>
        <w:t>Adresse</w:t>
      </w:r>
      <w:r w:rsidR="00BE1FC0" w:rsidRPr="00DC4444">
        <w:t>:</w:t>
      </w:r>
    </w:p>
    <w:p w14:paraId="140B1951" w14:textId="0DB1AC25" w:rsidR="00DA1B19" w:rsidRPr="00DC4444" w:rsidRDefault="00DA79E9">
      <w:r>
        <w:t>Kontaktperson</w:t>
      </w:r>
      <w:r w:rsidR="002A5503" w:rsidRPr="00DC4444">
        <w:t>:</w:t>
      </w:r>
    </w:p>
    <w:p w14:paraId="08D6E250" w14:textId="157A4B05" w:rsidR="00DA1B19" w:rsidRPr="00DC4444" w:rsidRDefault="002A5503" w:rsidP="00DC4444">
      <w:pPr>
        <w:ind w:firstLine="720"/>
      </w:pPr>
      <w:r w:rsidRPr="00DC4444">
        <w:t>Tel:</w:t>
      </w:r>
    </w:p>
    <w:p w14:paraId="2C7289D6" w14:textId="4AA4C03B" w:rsidR="00DA1B19" w:rsidRDefault="002A5503" w:rsidP="00DC4444">
      <w:pPr>
        <w:ind w:firstLine="720"/>
      </w:pPr>
      <w:r w:rsidRPr="00DC4444">
        <w:t>Email:</w:t>
      </w:r>
    </w:p>
    <w:p w14:paraId="26484864" w14:textId="77777777" w:rsidR="00DC4444" w:rsidRPr="00DC4444" w:rsidRDefault="00DC4444" w:rsidP="00DC4444">
      <w:pPr>
        <w:ind w:firstLine="720"/>
      </w:pPr>
    </w:p>
    <w:p w14:paraId="411EAE09" w14:textId="49889307" w:rsidR="00DA1B19" w:rsidRPr="00DC4444" w:rsidRDefault="00AD033C">
      <w:pPr>
        <w:pStyle w:val="Nadpis2"/>
      </w:pPr>
      <w:r>
        <w:t>Träger</w:t>
      </w:r>
    </w:p>
    <w:p w14:paraId="51075A32" w14:textId="244513D4" w:rsidR="00DA1B19" w:rsidRPr="00DC4444" w:rsidRDefault="00AD033C">
      <w:r>
        <w:t>ID</w:t>
      </w:r>
      <w:r w:rsidR="002A5503" w:rsidRPr="00DC4444">
        <w:t>:</w:t>
      </w:r>
    </w:p>
    <w:p w14:paraId="221C2295" w14:textId="562ECF5C" w:rsidR="00DA1B19" w:rsidRPr="00DC4444" w:rsidRDefault="00AD033C">
      <w:r>
        <w:t>Adresse</w:t>
      </w:r>
      <w:r w:rsidR="00BE1FC0" w:rsidRPr="00DC4444">
        <w:t>:</w:t>
      </w:r>
    </w:p>
    <w:p w14:paraId="2C676F9E" w14:textId="08E7975F" w:rsidR="00DA1B19" w:rsidRPr="00DC4444" w:rsidRDefault="00AD033C">
      <w:r>
        <w:t>Kontaktperson</w:t>
      </w:r>
      <w:r w:rsidR="002A5503" w:rsidRPr="00DC4444">
        <w:t>:</w:t>
      </w:r>
    </w:p>
    <w:p w14:paraId="1731D0CD" w14:textId="171CE3D5" w:rsidR="00DA1B19" w:rsidRPr="00DC4444" w:rsidRDefault="002A5503" w:rsidP="00DC4444">
      <w:pPr>
        <w:ind w:firstLine="720"/>
      </w:pPr>
      <w:r w:rsidRPr="00DC4444">
        <w:t>Tel:</w:t>
      </w:r>
    </w:p>
    <w:p w14:paraId="6D23F820" w14:textId="754AB0E8" w:rsidR="00DA1B19" w:rsidRPr="00DC4444" w:rsidRDefault="002A5503" w:rsidP="00DC4444">
      <w:pPr>
        <w:ind w:firstLine="720"/>
      </w:pPr>
      <w:r w:rsidRPr="00DC4444">
        <w:t>Email:</w:t>
      </w:r>
    </w:p>
    <w:p w14:paraId="17F2D18C" w14:textId="4A5D25D0" w:rsidR="00DA1B19" w:rsidRPr="00DC4444" w:rsidRDefault="00DA1B19"/>
    <w:p w14:paraId="595DAD51" w14:textId="470FABF6" w:rsidR="00DA1B19" w:rsidRPr="00DC4444" w:rsidRDefault="00D3428F">
      <w:pPr>
        <w:pStyle w:val="Nadpis2"/>
      </w:pPr>
      <w:r>
        <w:t xml:space="preserve">Begründung der Notwendigkeit von Fahrten </w:t>
      </w:r>
      <w:r w:rsidR="00EB3C6E">
        <w:t>während der Sperrfrist</w:t>
      </w:r>
    </w:p>
    <w:p w14:paraId="79CEE4DF" w14:textId="7B3BEB15" w:rsidR="00DA1B19" w:rsidRPr="00DC4444" w:rsidRDefault="002A5503">
      <w:r w:rsidRPr="00DC4444">
        <w:t>(</w:t>
      </w:r>
      <w:r w:rsidR="00C133BB">
        <w:t>geben Sie die wichtigsten</w:t>
      </w:r>
      <w:r w:rsidR="00802585">
        <w:t xml:space="preserve"> Gründe für die Beförderung an, insbesondere warum die beantragte Befö</w:t>
      </w:r>
      <w:r w:rsidR="001D7075">
        <w:t>rderung nicht auf andere Weise un au</w:t>
      </w:r>
      <w:r w:rsidR="001D7075" w:rsidRPr="001D7075">
        <w:t>ß</w:t>
      </w:r>
      <w:r w:rsidR="00C06D68">
        <w:t>erhalb des Zeitraums, für den die Beschrän</w:t>
      </w:r>
      <w:r w:rsidR="001E6317">
        <w:t>kung gilt, durchgeführt werden kann</w:t>
      </w:r>
      <w:r w:rsidRPr="00DC4444">
        <w:t>):</w:t>
      </w:r>
    </w:p>
    <w:p w14:paraId="0FB10F10" w14:textId="6E43E642" w:rsidR="00DA1B19" w:rsidRPr="00DC4444" w:rsidRDefault="002A5503" w:rsidP="00DC4444">
      <w:r w:rsidRPr="00DC4444">
        <w:br/>
      </w:r>
    </w:p>
    <w:p w14:paraId="169B88EB" w14:textId="44B689C7" w:rsidR="00DA1B19" w:rsidRDefault="00DA1B19"/>
    <w:p w14:paraId="69BE7CA2" w14:textId="77777777" w:rsidR="00DC4444" w:rsidRPr="00DC4444" w:rsidRDefault="00DC4444"/>
    <w:p w14:paraId="67E06A5F" w14:textId="71C164D0" w:rsidR="00DA1B19" w:rsidRPr="00DC4444" w:rsidRDefault="002A5503">
      <w:r w:rsidRPr="00DC4444">
        <w:t>Datum:</w:t>
      </w:r>
      <w:r w:rsidR="00DC4444">
        <w:t xml:space="preserve">                                                                                                       ………………………………………………..</w:t>
      </w:r>
    </w:p>
    <w:p w14:paraId="70B56AB8" w14:textId="5CB585A5" w:rsidR="00DA1B19" w:rsidRDefault="00DC4444" w:rsidP="00463179">
      <w:pPr>
        <w:jc w:val="center"/>
      </w:pPr>
      <w:r>
        <w:t xml:space="preserve">                                                                                                          </w:t>
      </w:r>
      <w:r w:rsidR="007B5B72" w:rsidRPr="007B5B72">
        <w:t>Empfänger der Waren</w:t>
      </w:r>
      <w:r>
        <w:br/>
        <w:t xml:space="preserve">                                                                                                           </w:t>
      </w:r>
      <w:r w:rsidRPr="00DC4444">
        <w:t>(</w:t>
      </w:r>
      <w:r w:rsidR="007B5B72">
        <w:t>Stempel und Unterschrift</w:t>
      </w:r>
      <w:r w:rsidR="00463179">
        <w:t>)</w:t>
      </w:r>
    </w:p>
    <w:sectPr w:rsidR="00DA1B19" w:rsidSect="00DC4444">
      <w:pgSz w:w="12240" w:h="15840"/>
      <w:pgMar w:top="1191" w:right="1418" w:bottom="119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0797353">
    <w:abstractNumId w:val="8"/>
  </w:num>
  <w:num w:numId="2" w16cid:durableId="489253410">
    <w:abstractNumId w:val="6"/>
  </w:num>
  <w:num w:numId="3" w16cid:durableId="1419056649">
    <w:abstractNumId w:val="5"/>
  </w:num>
  <w:num w:numId="4" w16cid:durableId="1002123311">
    <w:abstractNumId w:val="4"/>
  </w:num>
  <w:num w:numId="5" w16cid:durableId="1467772916">
    <w:abstractNumId w:val="7"/>
  </w:num>
  <w:num w:numId="6" w16cid:durableId="1145778378">
    <w:abstractNumId w:val="3"/>
  </w:num>
  <w:num w:numId="7" w16cid:durableId="198785758">
    <w:abstractNumId w:val="2"/>
  </w:num>
  <w:num w:numId="8" w16cid:durableId="839154927">
    <w:abstractNumId w:val="1"/>
  </w:num>
  <w:num w:numId="9" w16cid:durableId="142252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7075"/>
    <w:rsid w:val="001E6317"/>
    <w:rsid w:val="0029639D"/>
    <w:rsid w:val="002A5503"/>
    <w:rsid w:val="00326F90"/>
    <w:rsid w:val="0035650D"/>
    <w:rsid w:val="004468F3"/>
    <w:rsid w:val="00463179"/>
    <w:rsid w:val="004766B2"/>
    <w:rsid w:val="005A45E6"/>
    <w:rsid w:val="007B5B72"/>
    <w:rsid w:val="00802585"/>
    <w:rsid w:val="008D3966"/>
    <w:rsid w:val="00A019C9"/>
    <w:rsid w:val="00AA1D8D"/>
    <w:rsid w:val="00AB1C95"/>
    <w:rsid w:val="00AD033C"/>
    <w:rsid w:val="00B47730"/>
    <w:rsid w:val="00B83785"/>
    <w:rsid w:val="00BE1FC0"/>
    <w:rsid w:val="00C06D68"/>
    <w:rsid w:val="00C133BB"/>
    <w:rsid w:val="00CB0664"/>
    <w:rsid w:val="00D3428F"/>
    <w:rsid w:val="00DA1B19"/>
    <w:rsid w:val="00DA79E9"/>
    <w:rsid w:val="00DB6EC8"/>
    <w:rsid w:val="00DC4444"/>
    <w:rsid w:val="00EA4790"/>
    <w:rsid w:val="00EB3C6E"/>
    <w:rsid w:val="00F3638D"/>
    <w:rsid w:val="00FC693F"/>
    <w:rsid w:val="00FE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BB349"/>
  <w14:defaultImageDpi w14:val="300"/>
  <w15:docId w15:val="{CB4B67E4-4C76-417E-B985-05B695AA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Shonová Michaela</cp:lastModifiedBy>
  <cp:revision>17</cp:revision>
  <dcterms:created xsi:type="dcterms:W3CDTF">2025-05-28T11:18:00Z</dcterms:created>
  <dcterms:modified xsi:type="dcterms:W3CDTF">2025-05-28T12:08:00Z</dcterms:modified>
  <cp:category/>
</cp:coreProperties>
</file>