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C621" w14:textId="348E749D" w:rsidR="00DA1B19" w:rsidRPr="00DC4444" w:rsidRDefault="002A5503" w:rsidP="00DC4444">
      <w:pPr>
        <w:pStyle w:val="Nadpis1"/>
        <w:jc w:val="center"/>
      </w:pPr>
      <w:r w:rsidRPr="00DC4444">
        <w:t>Potvrzení</w:t>
      </w:r>
      <w:r w:rsidR="00DC4444">
        <w:t xml:space="preserve"> k žádosti o udělení výjimky z omezení jízdy některých vozidel</w:t>
      </w:r>
      <w:r w:rsidR="00DC4444">
        <w:br/>
      </w:r>
      <w:r w:rsidR="00DC4444" w:rsidRPr="00DC4444">
        <w:rPr>
          <w:sz w:val="24"/>
          <w:szCs w:val="24"/>
        </w:rPr>
        <w:t>(podle § 43 odst. 1 a 2 zákona č. 361/2000 Sb.)</w:t>
      </w:r>
      <w:r w:rsidRPr="00DC4444">
        <w:br/>
      </w:r>
    </w:p>
    <w:p w14:paraId="7C45A6DE" w14:textId="77777777" w:rsidR="00DA1B19" w:rsidRPr="00DC4444" w:rsidRDefault="002A5503">
      <w:pPr>
        <w:pStyle w:val="Nadpis2"/>
      </w:pPr>
      <w:r w:rsidRPr="00DC4444">
        <w:t>Příjemce zboží</w:t>
      </w:r>
    </w:p>
    <w:p w14:paraId="171F8C69" w14:textId="4F770D68" w:rsidR="00DA1B19" w:rsidRPr="00DC4444" w:rsidRDefault="002A5503">
      <w:r w:rsidRPr="00DC4444">
        <w:t>IČO:</w:t>
      </w:r>
    </w:p>
    <w:p w14:paraId="305A5211" w14:textId="518938E0" w:rsidR="00DA1B19" w:rsidRPr="00DC4444" w:rsidRDefault="00BE1FC0">
      <w:r>
        <w:t>A</w:t>
      </w:r>
      <w:r w:rsidRPr="00DC4444">
        <w:t>dresa:</w:t>
      </w:r>
    </w:p>
    <w:p w14:paraId="140B1951" w14:textId="58363F55" w:rsidR="00DA1B19" w:rsidRPr="00DC4444" w:rsidRDefault="002A5503">
      <w:r w:rsidRPr="00DC4444">
        <w:t>Kontaktní osoba:</w:t>
      </w:r>
    </w:p>
    <w:p w14:paraId="08D6E250" w14:textId="157A4B05" w:rsidR="00DA1B19" w:rsidRPr="00DC4444" w:rsidRDefault="002A5503" w:rsidP="00DC4444">
      <w:pPr>
        <w:ind w:firstLine="720"/>
      </w:pPr>
      <w:r w:rsidRPr="00DC4444">
        <w:t>Tel:</w:t>
      </w:r>
    </w:p>
    <w:p w14:paraId="2C7289D6" w14:textId="4AA4C03B" w:rsidR="00DA1B19" w:rsidRDefault="002A5503" w:rsidP="00DC4444">
      <w:pPr>
        <w:ind w:firstLine="720"/>
      </w:pPr>
      <w:r w:rsidRPr="00DC4444">
        <w:t>Email:</w:t>
      </w:r>
    </w:p>
    <w:p w14:paraId="26484864" w14:textId="77777777" w:rsidR="00DC4444" w:rsidRPr="00DC4444" w:rsidRDefault="00DC4444" w:rsidP="00DC4444">
      <w:pPr>
        <w:ind w:firstLine="720"/>
      </w:pPr>
    </w:p>
    <w:p w14:paraId="411EAE09" w14:textId="698E2DEE" w:rsidR="00DA1B19" w:rsidRPr="00DC4444" w:rsidRDefault="002A5503">
      <w:pPr>
        <w:pStyle w:val="Nadpis2"/>
      </w:pPr>
      <w:r w:rsidRPr="00DC4444">
        <w:t>Dopravce</w:t>
      </w:r>
    </w:p>
    <w:p w14:paraId="51075A32" w14:textId="1D01E3ED" w:rsidR="00DA1B19" w:rsidRPr="00DC4444" w:rsidRDefault="002A5503">
      <w:r w:rsidRPr="00DC4444">
        <w:t>IČO:</w:t>
      </w:r>
    </w:p>
    <w:p w14:paraId="221C2295" w14:textId="50947C69" w:rsidR="00DA1B19" w:rsidRPr="00DC4444" w:rsidRDefault="00BE1FC0">
      <w:r>
        <w:t>A</w:t>
      </w:r>
      <w:r w:rsidRPr="00DC4444">
        <w:t>dresa:</w:t>
      </w:r>
    </w:p>
    <w:p w14:paraId="2C676F9E" w14:textId="654A607D" w:rsidR="00DA1B19" w:rsidRPr="00DC4444" w:rsidRDefault="002A5503">
      <w:r w:rsidRPr="00DC4444">
        <w:t>Kontaktní osoba:</w:t>
      </w:r>
    </w:p>
    <w:p w14:paraId="1731D0CD" w14:textId="171CE3D5" w:rsidR="00DA1B19" w:rsidRPr="00DC4444" w:rsidRDefault="002A5503" w:rsidP="00DC4444">
      <w:pPr>
        <w:ind w:firstLine="720"/>
      </w:pPr>
      <w:r w:rsidRPr="00DC4444">
        <w:t>Tel:</w:t>
      </w:r>
    </w:p>
    <w:p w14:paraId="6D23F820" w14:textId="754AB0E8" w:rsidR="00DA1B19" w:rsidRPr="00DC4444" w:rsidRDefault="002A5503" w:rsidP="00DC4444">
      <w:pPr>
        <w:ind w:firstLine="720"/>
      </w:pPr>
      <w:r w:rsidRPr="00DC4444">
        <w:t>Email:</w:t>
      </w:r>
    </w:p>
    <w:p w14:paraId="17F2D18C" w14:textId="4A5D25D0" w:rsidR="00DA1B19" w:rsidRPr="00DC4444" w:rsidRDefault="00DA1B19"/>
    <w:p w14:paraId="595DAD51" w14:textId="339CDBB3" w:rsidR="00DA1B19" w:rsidRPr="00DC4444" w:rsidRDefault="002A5503">
      <w:pPr>
        <w:pStyle w:val="Nadpis2"/>
      </w:pPr>
      <w:r w:rsidRPr="00DC4444">
        <w:t xml:space="preserve">Odůvodnění </w:t>
      </w:r>
      <w:r w:rsidR="00DC4444">
        <w:t>nutnosti jízd v době omezení</w:t>
      </w:r>
    </w:p>
    <w:p w14:paraId="79CEE4DF" w14:textId="0A80121F" w:rsidR="00DA1B19" w:rsidRPr="00DC4444" w:rsidRDefault="002A5503">
      <w:r w:rsidRPr="00DC4444">
        <w:t xml:space="preserve">(uveďte hlavní důvody přepravy, především sdělte, proč nelze požadovanou </w:t>
      </w:r>
      <w:r w:rsidR="00DC4444">
        <w:t>přepravu</w:t>
      </w:r>
      <w:r w:rsidRPr="00DC4444">
        <w:t xml:space="preserve"> uskutečnit jiným způsobem a mimo dobu, po kterou platí </w:t>
      </w:r>
      <w:r w:rsidR="00DC4444">
        <w:t>omezení</w:t>
      </w:r>
      <w:r w:rsidRPr="00DC4444">
        <w:t>):</w:t>
      </w:r>
    </w:p>
    <w:p w14:paraId="0FB10F10" w14:textId="6E43E642" w:rsidR="00DA1B19" w:rsidRPr="00DC4444" w:rsidRDefault="002A5503" w:rsidP="00DC4444">
      <w:r w:rsidRPr="00DC4444">
        <w:br/>
      </w:r>
    </w:p>
    <w:p w14:paraId="169B88EB" w14:textId="77777777" w:rsidR="00DA1B19" w:rsidRDefault="002A5503">
      <w:r w:rsidRPr="00DC4444">
        <w:br/>
      </w:r>
    </w:p>
    <w:p w14:paraId="69BE7CA2" w14:textId="77777777" w:rsidR="00DC4444" w:rsidRPr="00DC4444" w:rsidRDefault="00DC4444"/>
    <w:p w14:paraId="67E06A5F" w14:textId="71C164D0" w:rsidR="00DA1B19" w:rsidRPr="00DC4444" w:rsidRDefault="002A5503">
      <w:r w:rsidRPr="00DC4444">
        <w:t>Datum:</w:t>
      </w:r>
      <w:r w:rsidR="00DC4444">
        <w:t xml:space="preserve">                                                                                                       ………………………………………………..</w:t>
      </w:r>
    </w:p>
    <w:p w14:paraId="70B56AB8" w14:textId="6B759C96" w:rsidR="00DA1B19" w:rsidRDefault="00DC4444" w:rsidP="00463179">
      <w:pPr>
        <w:jc w:val="center"/>
      </w:pPr>
      <w:r>
        <w:t xml:space="preserve">                                                                                                          </w:t>
      </w:r>
      <w:r w:rsidRPr="00DC4444">
        <w:t>Příjemce zboží</w:t>
      </w:r>
      <w:r>
        <w:br/>
        <w:t xml:space="preserve">                                                                                                           </w:t>
      </w:r>
      <w:r w:rsidRPr="00DC4444">
        <w:t>(razítko a podpis</w:t>
      </w:r>
      <w:r w:rsidR="00463179">
        <w:t>)</w:t>
      </w:r>
    </w:p>
    <w:sectPr w:rsidR="00DA1B19" w:rsidSect="00DC4444">
      <w:pgSz w:w="12240" w:h="15840"/>
      <w:pgMar w:top="1191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797353">
    <w:abstractNumId w:val="8"/>
  </w:num>
  <w:num w:numId="2" w16cid:durableId="489253410">
    <w:abstractNumId w:val="6"/>
  </w:num>
  <w:num w:numId="3" w16cid:durableId="1419056649">
    <w:abstractNumId w:val="5"/>
  </w:num>
  <w:num w:numId="4" w16cid:durableId="1002123311">
    <w:abstractNumId w:val="4"/>
  </w:num>
  <w:num w:numId="5" w16cid:durableId="1467772916">
    <w:abstractNumId w:val="7"/>
  </w:num>
  <w:num w:numId="6" w16cid:durableId="1145778378">
    <w:abstractNumId w:val="3"/>
  </w:num>
  <w:num w:numId="7" w16cid:durableId="198785758">
    <w:abstractNumId w:val="2"/>
  </w:num>
  <w:num w:numId="8" w16cid:durableId="839154927">
    <w:abstractNumId w:val="1"/>
  </w:num>
  <w:num w:numId="9" w16cid:durableId="142252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3E2"/>
    <w:rsid w:val="0029639D"/>
    <w:rsid w:val="002A5503"/>
    <w:rsid w:val="00326F90"/>
    <w:rsid w:val="004468F3"/>
    <w:rsid w:val="00463179"/>
    <w:rsid w:val="005D7048"/>
    <w:rsid w:val="00A019C9"/>
    <w:rsid w:val="00AA1D8D"/>
    <w:rsid w:val="00AB1C95"/>
    <w:rsid w:val="00B47730"/>
    <w:rsid w:val="00BE1FC0"/>
    <w:rsid w:val="00CB0664"/>
    <w:rsid w:val="00DA1B19"/>
    <w:rsid w:val="00DC4444"/>
    <w:rsid w:val="00EA47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BB349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dcbf1-d928-49aa-9dd3-17e8c5f71e8f" xsi:nil="true"/>
    <lcf76f155ced4ddcb4097134ff3c332f xmlns="33605b6f-51f0-4d07-8f20-0c5d6c8898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90736862C64EB2E5689C53EF1490" ma:contentTypeVersion="12" ma:contentTypeDescription="Vytvoří nový dokument" ma:contentTypeScope="" ma:versionID="ece900cb8c5f2228d77573300cb090e9">
  <xsd:schema xmlns:xsd="http://www.w3.org/2001/XMLSchema" xmlns:xs="http://www.w3.org/2001/XMLSchema" xmlns:p="http://schemas.microsoft.com/office/2006/metadata/properties" xmlns:ns2="33605b6f-51f0-4d07-8f20-0c5d6c8898e0" xmlns:ns3="569dcbf1-d928-49aa-9dd3-17e8c5f71e8f" targetNamespace="http://schemas.microsoft.com/office/2006/metadata/properties" ma:root="true" ma:fieldsID="3930177fa66df5fa9811b65cb046fa69" ns2:_="" ns3:_="">
    <xsd:import namespace="33605b6f-51f0-4d07-8f20-0c5d6c8898e0"/>
    <xsd:import namespace="569dcbf1-d928-49aa-9dd3-17e8c5f71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5b6f-51f0-4d07-8f20-0c5d6c889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dcbf1-d928-49aa-9dd3-17e8c5f71e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49a34b-4473-4c9f-a98c-8dbddb0eb806}" ma:internalName="TaxCatchAll" ma:showField="CatchAllData" ma:web="569dcbf1-d928-49aa-9dd3-17e8c5f71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54D9F-0E1F-4FCF-AB3B-45914BC46B31}">
  <ds:schemaRefs>
    <ds:schemaRef ds:uri="http://schemas.microsoft.com/office/2006/metadata/properties"/>
    <ds:schemaRef ds:uri="http://schemas.microsoft.com/office/infopath/2007/PartnerControls"/>
    <ds:schemaRef ds:uri="569dcbf1-d928-49aa-9dd3-17e8c5f71e8f"/>
    <ds:schemaRef ds:uri="33605b6f-51f0-4d07-8f20-0c5d6c8898e0"/>
  </ds:schemaRefs>
</ds:datastoreItem>
</file>

<file path=customXml/itemProps3.xml><?xml version="1.0" encoding="utf-8"?>
<ds:datastoreItem xmlns:ds="http://schemas.openxmlformats.org/officeDocument/2006/customXml" ds:itemID="{A021E706-58B9-4BE6-9344-530BF7AA8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5DA76-0326-4F62-80B8-F6956CA5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05b6f-51f0-4d07-8f20-0c5d6c8898e0"/>
    <ds:schemaRef ds:uri="569dcbf1-d928-49aa-9dd3-17e8c5f7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Petra DiS.</cp:lastModifiedBy>
  <cp:revision>2</cp:revision>
  <dcterms:created xsi:type="dcterms:W3CDTF">2025-11-12T10:26:00Z</dcterms:created>
  <dcterms:modified xsi:type="dcterms:W3CDTF">2025-11-12T10:26:00Z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0x01010097EA90736862C64EB2E5689C53EF1490</vt:lpwstr>
  </property>
  <property fmtid="{D5CDD505-2E9C-101B-9397-08002B2CF9AE}" pid="3" name="Order">
    <vt:r8>477400</vt:r8>
  </property>
</Properties>
</file>