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7C8E" w14:textId="00A5A468" w:rsidR="0098224A" w:rsidRPr="00C74448" w:rsidRDefault="001F610B">
      <w:pPr>
        <w:pStyle w:val="Nadpis1"/>
        <w:jc w:val="center"/>
      </w:pPr>
      <w:proofErr w:type="spellStart"/>
      <w:r>
        <w:t>Application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granting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exemption</w:t>
      </w:r>
      <w:proofErr w:type="spellEnd"/>
      <w:r>
        <w:t xml:space="preserve"> </w:t>
      </w:r>
    </w:p>
    <w:p w14:paraId="5C614DA5" w14:textId="41D7BB78" w:rsidR="0098224A" w:rsidRPr="00C74448" w:rsidRDefault="00D977FD">
      <w:pPr>
        <w:jc w:val="center"/>
      </w:pPr>
      <w:proofErr w:type="spellStart"/>
      <w:r>
        <w:t>f</w:t>
      </w:r>
      <w:r w:rsidR="00B00B79">
        <w:t>rom</w:t>
      </w:r>
      <w:proofErr w:type="spellEnd"/>
      <w:r w:rsidR="00B00B79">
        <w:t xml:space="preserve"> </w:t>
      </w:r>
      <w:proofErr w:type="spellStart"/>
      <w:r w:rsidR="00B00B79">
        <w:t>driving</w:t>
      </w:r>
      <w:proofErr w:type="spellEnd"/>
      <w:r w:rsidR="00B00B79">
        <w:t xml:space="preserve"> </w:t>
      </w:r>
      <w:proofErr w:type="spellStart"/>
      <w:r w:rsidR="00B00B79">
        <w:t>restrictions</w:t>
      </w:r>
      <w:proofErr w:type="spellEnd"/>
      <w:r w:rsidR="00B00B79">
        <w:t xml:space="preserve"> </w:t>
      </w:r>
      <w:proofErr w:type="spellStart"/>
      <w:r w:rsidR="00B00B79">
        <w:t>for</w:t>
      </w:r>
      <w:proofErr w:type="spellEnd"/>
      <w:r w:rsidR="00B00B79">
        <w:t xml:space="preserve"> </w:t>
      </w:r>
      <w:proofErr w:type="spellStart"/>
      <w:r w:rsidR="006B57D0">
        <w:t>certain</w:t>
      </w:r>
      <w:proofErr w:type="spellEnd"/>
      <w:r w:rsidR="00B00B79">
        <w:t xml:space="preserve"> </w:t>
      </w:r>
      <w:proofErr w:type="spellStart"/>
      <w:r w:rsidR="00B00B79">
        <w:t>vehicles</w:t>
      </w:r>
      <w:proofErr w:type="spellEnd"/>
      <w:r w:rsidR="00C6450A" w:rsidRPr="00C74448">
        <w:t xml:space="preserve"> </w:t>
      </w:r>
      <w:proofErr w:type="spellStart"/>
      <w:r w:rsidR="00934D6B">
        <w:t>pursuant</w:t>
      </w:r>
      <w:proofErr w:type="spellEnd"/>
      <w:r w:rsidR="00934D6B">
        <w:t xml:space="preserve"> to </w:t>
      </w:r>
      <w:proofErr w:type="spellStart"/>
      <w:r w:rsidR="00934D6B">
        <w:t>Section</w:t>
      </w:r>
      <w:proofErr w:type="spellEnd"/>
      <w:r w:rsidR="00934D6B">
        <w:t xml:space="preserve"> 43 (1) and (2) </w:t>
      </w:r>
      <w:r w:rsidR="00446E80">
        <w:t xml:space="preserve">of </w:t>
      </w:r>
      <w:proofErr w:type="spellStart"/>
      <w:r w:rsidR="00446E80">
        <w:t>Act</w:t>
      </w:r>
      <w:proofErr w:type="spellEnd"/>
      <w:r w:rsidR="00446E80">
        <w:t xml:space="preserve"> No. 361/2000 </w:t>
      </w:r>
      <w:proofErr w:type="spellStart"/>
      <w:r w:rsidR="00731E02">
        <w:t>Coll</w:t>
      </w:r>
      <w:proofErr w:type="spellEnd"/>
      <w:r w:rsidR="00731E02">
        <w:t>.</w:t>
      </w:r>
    </w:p>
    <w:p w14:paraId="1BEC88A9" w14:textId="77777777" w:rsidR="0098224A" w:rsidRPr="00C74448" w:rsidRDefault="00C6450A">
      <w:r w:rsidRPr="00C74448">
        <w:br/>
      </w:r>
    </w:p>
    <w:p w14:paraId="5C438D71" w14:textId="7D7D172A" w:rsidR="0098224A" w:rsidRPr="00C74448" w:rsidRDefault="00F82B0C">
      <w:pPr>
        <w:pStyle w:val="Nadpis2"/>
      </w:pPr>
      <w:proofErr w:type="spellStart"/>
      <w:r>
        <w:t>Applicant</w:t>
      </w:r>
      <w:proofErr w:type="spellEnd"/>
    </w:p>
    <w:p w14:paraId="336DF4FB" w14:textId="1B9A23D1" w:rsidR="00C74448" w:rsidRPr="00C74448" w:rsidRDefault="00487CA6">
      <w:r>
        <w:t xml:space="preserve">Name of </w:t>
      </w:r>
      <w:proofErr w:type="spellStart"/>
      <w:r>
        <w:t>legal</w:t>
      </w:r>
      <w:proofErr w:type="spellEnd"/>
      <w:r>
        <w:t xml:space="preserve"> entity</w:t>
      </w:r>
      <w:r w:rsidR="00C6450A" w:rsidRPr="00C74448">
        <w:t xml:space="preserve"> /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 w:rsidR="00C6450A" w:rsidRPr="00C74448">
        <w:t>:</w:t>
      </w:r>
    </w:p>
    <w:p w14:paraId="633B005A" w14:textId="52D7252A" w:rsidR="0098224A" w:rsidRPr="00C74448" w:rsidRDefault="00DC5942">
      <w:r>
        <w:t>ID</w:t>
      </w:r>
      <w:r w:rsidR="00C6450A" w:rsidRPr="00C74448">
        <w:t>:</w:t>
      </w:r>
    </w:p>
    <w:p w14:paraId="62FD00F0" w14:textId="76916D80" w:rsidR="00C74448" w:rsidRPr="00C74448" w:rsidRDefault="00DC5942">
      <w:proofErr w:type="spellStart"/>
      <w:r>
        <w:t>Contact</w:t>
      </w:r>
      <w:proofErr w:type="spellEnd"/>
      <w:r>
        <w:t xml:space="preserve"> person</w:t>
      </w:r>
      <w:r w:rsidR="00C74448" w:rsidRPr="00C74448">
        <w:t>:</w:t>
      </w:r>
    </w:p>
    <w:p w14:paraId="71538508" w14:textId="3A877376" w:rsidR="00C74448" w:rsidRPr="00C74448" w:rsidRDefault="00C74448">
      <w:r w:rsidRPr="00C74448">
        <w:tab/>
        <w:t>Tel:</w:t>
      </w:r>
    </w:p>
    <w:p w14:paraId="3C1A822C" w14:textId="7F7927C1" w:rsidR="00C74448" w:rsidRPr="00C74448" w:rsidRDefault="00C74448">
      <w:r w:rsidRPr="00C74448">
        <w:tab/>
        <w:t>Email:</w:t>
      </w:r>
    </w:p>
    <w:p w14:paraId="3D34C146" w14:textId="562BDFC9" w:rsidR="00C74448" w:rsidRPr="00C74448" w:rsidRDefault="00DC5942">
      <w:proofErr w:type="spellStart"/>
      <w:r>
        <w:t>Address</w:t>
      </w:r>
      <w:proofErr w:type="spellEnd"/>
      <w:r w:rsidR="00C6450A" w:rsidRPr="00C74448">
        <w:t>:</w:t>
      </w:r>
      <w:r w:rsidR="00C6450A" w:rsidRPr="00C74448">
        <w:br/>
      </w:r>
    </w:p>
    <w:p w14:paraId="2AC1FF49" w14:textId="2125BA6D" w:rsidR="0098224A" w:rsidRPr="00C74448" w:rsidRDefault="008774E0">
      <w:pPr>
        <w:pStyle w:val="Nadpis2"/>
      </w:pPr>
      <w:proofErr w:type="spellStart"/>
      <w:r>
        <w:t>Purpose</w:t>
      </w:r>
      <w:proofErr w:type="spellEnd"/>
      <w:r>
        <w:t xml:space="preserve"> and </w:t>
      </w:r>
      <w:proofErr w:type="spellStart"/>
      <w:r>
        <w:t>justifcation</w:t>
      </w:r>
      <w:proofErr w:type="spellEnd"/>
      <w:r>
        <w:t xml:space="preserve"> </w:t>
      </w:r>
      <w:proofErr w:type="spellStart"/>
      <w:r w:rsidR="00812389">
        <w:t>for</w:t>
      </w:r>
      <w:proofErr w:type="spellEnd"/>
      <w:r w:rsidR="00812389">
        <w:t xml:space="preserve"> </w:t>
      </w:r>
      <w:proofErr w:type="spellStart"/>
      <w:r w:rsidR="00812389">
        <w:t>the</w:t>
      </w:r>
      <w:proofErr w:type="spellEnd"/>
      <w:r w:rsidR="00812389">
        <w:t xml:space="preserve"> </w:t>
      </w:r>
      <w:proofErr w:type="spellStart"/>
      <w:r w:rsidR="00812389">
        <w:t>exemption</w:t>
      </w:r>
      <w:proofErr w:type="spellEnd"/>
      <w:r w:rsidR="00C6450A" w:rsidRPr="00C74448">
        <w:t>:</w:t>
      </w:r>
    </w:p>
    <w:p w14:paraId="6AF3DAC2" w14:textId="7E56BB53" w:rsidR="00C74448" w:rsidRDefault="00C6450A">
      <w:r w:rsidRPr="00C74448">
        <w:br/>
      </w:r>
    </w:p>
    <w:p w14:paraId="65D849DA" w14:textId="77777777" w:rsidR="00C74448" w:rsidRDefault="00C74448"/>
    <w:p w14:paraId="589006FE" w14:textId="77777777" w:rsidR="00C74448" w:rsidRDefault="00C74448"/>
    <w:p w14:paraId="6313DF1A" w14:textId="77777777" w:rsidR="00C74448" w:rsidRPr="00C74448" w:rsidRDefault="00C74448"/>
    <w:p w14:paraId="15268854" w14:textId="1AE2095C" w:rsidR="0098224A" w:rsidRPr="00C74448" w:rsidRDefault="00812389">
      <w:pPr>
        <w:pStyle w:val="Nadpis2"/>
      </w:pPr>
      <w:proofErr w:type="spellStart"/>
      <w:r>
        <w:t>Requested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period of validity </w:t>
      </w:r>
      <w:r w:rsidR="00942CF8">
        <w:t xml:space="preserve">of </w:t>
      </w:r>
      <w:proofErr w:type="spellStart"/>
      <w:r w:rsidR="00942CF8">
        <w:t>the</w:t>
      </w:r>
      <w:proofErr w:type="spellEnd"/>
      <w:r w:rsidR="00942CF8">
        <w:t xml:space="preserve"> </w:t>
      </w:r>
      <w:proofErr w:type="spellStart"/>
      <w:r w:rsidR="00942CF8">
        <w:t>exemption</w:t>
      </w:r>
      <w:proofErr w:type="spellEnd"/>
      <w:r w:rsidR="00C6450A" w:rsidRPr="00C74448">
        <w:t>:</w:t>
      </w:r>
    </w:p>
    <w:p w14:paraId="0248AC00" w14:textId="156C7F26" w:rsidR="0098224A" w:rsidRPr="00C74448" w:rsidRDefault="00942CF8">
      <w:proofErr w:type="spellStart"/>
      <w:r>
        <w:t>From</w:t>
      </w:r>
      <w:proofErr w:type="spellEnd"/>
      <w:r w:rsidR="00C6450A" w:rsidRPr="00C74448">
        <w:t>:</w:t>
      </w:r>
      <w:r w:rsidR="00C74448" w:rsidRPr="00C74448">
        <w:tab/>
      </w:r>
      <w:r w:rsidR="00C74448" w:rsidRPr="00C74448">
        <w:tab/>
      </w:r>
      <w:r w:rsidR="00C74448">
        <w:tab/>
      </w:r>
      <w:r>
        <w:t>To</w:t>
      </w:r>
      <w:r w:rsidR="00C6450A" w:rsidRPr="00C74448">
        <w:t>:</w:t>
      </w:r>
      <w:r w:rsidR="00C74448" w:rsidRPr="00C74448">
        <w:t xml:space="preserve"> </w:t>
      </w:r>
    </w:p>
    <w:p w14:paraId="38FB394B" w14:textId="6E423E23" w:rsidR="0098224A" w:rsidRPr="00C74448" w:rsidRDefault="0098224A"/>
    <w:p w14:paraId="18D1BC0E" w14:textId="327CE333" w:rsidR="0098224A" w:rsidRPr="00C74448" w:rsidRDefault="00DA4490">
      <w:pPr>
        <w:pStyle w:val="Nadpis2"/>
      </w:pPr>
      <w:proofErr w:type="spellStart"/>
      <w:r>
        <w:t>T</w:t>
      </w:r>
      <w:r w:rsidRPr="00DA4490">
        <w:t>erritorial</w:t>
      </w:r>
      <w:proofErr w:type="spellEnd"/>
      <w:r w:rsidRPr="00DA4490">
        <w:t xml:space="preserve"> </w:t>
      </w:r>
      <w:proofErr w:type="spellStart"/>
      <w:r w:rsidRPr="00DA4490">
        <w:t>scope</w:t>
      </w:r>
      <w:proofErr w:type="spellEnd"/>
      <w:r w:rsidRPr="00DA4490">
        <w:t xml:space="preserve"> </w:t>
      </w:r>
      <w:proofErr w:type="spellStart"/>
      <w:r w:rsidRPr="00DA4490">
        <w:t>or</w:t>
      </w:r>
      <w:proofErr w:type="spellEnd"/>
      <w:r w:rsidRPr="00DA4490">
        <w:t xml:space="preserve"> </w:t>
      </w:r>
      <w:proofErr w:type="spellStart"/>
      <w:r w:rsidRPr="00DA4490">
        <w:t>planned</w:t>
      </w:r>
      <w:proofErr w:type="spellEnd"/>
      <w:r w:rsidRPr="00DA4490">
        <w:t xml:space="preserve"> </w:t>
      </w:r>
      <w:proofErr w:type="spellStart"/>
      <w:r w:rsidRPr="00DA4490">
        <w:t>route</w:t>
      </w:r>
      <w:proofErr w:type="spellEnd"/>
      <w:r w:rsidRPr="00DA4490">
        <w:t xml:space="preserve"> of </w:t>
      </w:r>
      <w:proofErr w:type="spellStart"/>
      <w:r w:rsidRPr="00DA4490">
        <w:t>the</w:t>
      </w:r>
      <w:proofErr w:type="spellEnd"/>
      <w:r w:rsidRPr="00DA4490">
        <w:t xml:space="preserve"> </w:t>
      </w:r>
      <w:proofErr w:type="spellStart"/>
      <w:r w:rsidRPr="00DA4490">
        <w:t>vehicle</w:t>
      </w:r>
      <w:proofErr w:type="spellEnd"/>
      <w:r w:rsidR="00C6450A" w:rsidRPr="00C74448">
        <w:t>:</w:t>
      </w:r>
    </w:p>
    <w:p w14:paraId="3A7440B3" w14:textId="77777777" w:rsidR="00C74448" w:rsidRPr="00C74448" w:rsidRDefault="00C74448" w:rsidP="00C74448"/>
    <w:p w14:paraId="2FE15A66" w14:textId="77777777" w:rsidR="00C74448" w:rsidRDefault="00C74448" w:rsidP="00C74448">
      <w:pPr>
        <w:pStyle w:val="Nadpis2"/>
      </w:pPr>
    </w:p>
    <w:p w14:paraId="7E369E2C" w14:textId="77777777" w:rsidR="00C74448" w:rsidRDefault="00C74448" w:rsidP="00C74448">
      <w:pPr>
        <w:pStyle w:val="Nadpis2"/>
      </w:pPr>
    </w:p>
    <w:p w14:paraId="24816942" w14:textId="77777777" w:rsidR="00C74448" w:rsidRPr="00C74448" w:rsidRDefault="00C74448" w:rsidP="00C74448"/>
    <w:p w14:paraId="65FEF988" w14:textId="77777777" w:rsidR="00C74448" w:rsidRDefault="00C74448" w:rsidP="00C74448">
      <w:pPr>
        <w:pStyle w:val="Nadpis2"/>
      </w:pPr>
    </w:p>
    <w:p w14:paraId="0CD9719F" w14:textId="1FDE84AB" w:rsidR="0098224A" w:rsidRPr="00C74448" w:rsidRDefault="00992255" w:rsidP="00C74448">
      <w:pPr>
        <w:pStyle w:val="Nadpis2"/>
      </w:pPr>
      <w:proofErr w:type="spellStart"/>
      <w:r>
        <w:t>Vehicle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:</w:t>
      </w:r>
    </w:p>
    <w:p w14:paraId="0CE89717" w14:textId="7E71BCCB" w:rsidR="0098224A" w:rsidRPr="00C74448" w:rsidRDefault="00480CA2">
      <w:proofErr w:type="spellStart"/>
      <w:r>
        <w:t>Number</w:t>
      </w:r>
      <w:proofErr w:type="spellEnd"/>
      <w:r>
        <w:t xml:space="preserve"> plate</w:t>
      </w:r>
      <w:r w:rsidR="00C74448" w:rsidRPr="00C74448">
        <w:t>:</w:t>
      </w:r>
    </w:p>
    <w:p w14:paraId="51F8F4EB" w14:textId="75D397F0" w:rsidR="0098224A" w:rsidRPr="00C74448" w:rsidRDefault="00C22D64">
      <w:r>
        <w:t xml:space="preserve">Type of </w:t>
      </w:r>
      <w:proofErr w:type="spellStart"/>
      <w:r>
        <w:t>vehicle</w:t>
      </w:r>
      <w:proofErr w:type="spellEnd"/>
      <w:r w:rsidR="00C6450A" w:rsidRPr="00C74448">
        <w:t>:</w:t>
      </w:r>
    </w:p>
    <w:p w14:paraId="56D8B19D" w14:textId="368A22E2" w:rsidR="0098224A" w:rsidRPr="00C74448" w:rsidRDefault="00C22D64">
      <w:r>
        <w:t>Brand</w:t>
      </w:r>
      <w:r w:rsidR="00C6450A" w:rsidRPr="00C74448">
        <w:t>:</w:t>
      </w:r>
    </w:p>
    <w:p w14:paraId="5222B07F" w14:textId="2ECAE90F" w:rsidR="0098224A" w:rsidRPr="00C74448" w:rsidRDefault="000A7137">
      <w:r>
        <w:t>Model</w:t>
      </w:r>
      <w:r w:rsidR="00C6450A" w:rsidRPr="00C74448">
        <w:t>:</w:t>
      </w:r>
    </w:p>
    <w:p w14:paraId="17D9D786" w14:textId="77777777" w:rsidR="0098224A" w:rsidRPr="00C74448" w:rsidRDefault="00C6450A">
      <w:r w:rsidRPr="00C74448">
        <w:br/>
      </w:r>
    </w:p>
    <w:p w14:paraId="1B2DEBED" w14:textId="54028AC3" w:rsidR="0098224A" w:rsidRPr="00C74448" w:rsidRDefault="007C4F22">
      <w:pPr>
        <w:pStyle w:val="Nadpis2"/>
      </w:pPr>
      <w:r>
        <w:t xml:space="preserve">In case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operated</w:t>
      </w:r>
      <w:proofErr w:type="spellEnd"/>
      <w:r>
        <w:t xml:space="preserve"> by </w:t>
      </w:r>
      <w:r w:rsidR="00827EAC">
        <w:t xml:space="preserve">a </w:t>
      </w:r>
      <w:proofErr w:type="spellStart"/>
      <w:r w:rsidR="00827EAC">
        <w:t>different</w:t>
      </w:r>
      <w:proofErr w:type="spellEnd"/>
      <w:r w:rsidR="00827EAC">
        <w:t xml:space="preserve"> entity </w:t>
      </w:r>
      <w:proofErr w:type="spellStart"/>
      <w:r w:rsidR="00827EAC">
        <w:t>than</w:t>
      </w:r>
      <w:proofErr w:type="spellEnd"/>
      <w:r w:rsidR="00827EAC">
        <w:t xml:space="preserve"> </w:t>
      </w:r>
      <w:proofErr w:type="spellStart"/>
      <w:r w:rsidR="00827EAC">
        <w:t>the</w:t>
      </w:r>
      <w:proofErr w:type="spellEnd"/>
      <w:r w:rsidR="00827EAC">
        <w:t xml:space="preserve"> </w:t>
      </w:r>
      <w:proofErr w:type="spellStart"/>
      <w:r w:rsidR="00827EAC">
        <w:t>applicant</w:t>
      </w:r>
      <w:proofErr w:type="spellEnd"/>
      <w:r w:rsidR="00C6450A" w:rsidRPr="00C74448">
        <w:t>:</w:t>
      </w:r>
    </w:p>
    <w:p w14:paraId="4BC09812" w14:textId="00DE298A" w:rsidR="0098224A" w:rsidRPr="00C74448" w:rsidRDefault="00827EAC">
      <w:proofErr w:type="spellStart"/>
      <w:r>
        <w:t>Vehicle</w:t>
      </w:r>
      <w:proofErr w:type="spellEnd"/>
      <w:r>
        <w:t xml:space="preserve"> </w:t>
      </w:r>
      <w:proofErr w:type="spellStart"/>
      <w:r>
        <w:t>operator</w:t>
      </w:r>
      <w:proofErr w:type="spellEnd"/>
      <w:r w:rsidR="00C6450A" w:rsidRPr="00C74448">
        <w:t>:</w:t>
      </w:r>
    </w:p>
    <w:p w14:paraId="3696D47D" w14:textId="34DF9BE3" w:rsidR="0098224A" w:rsidRPr="00C74448" w:rsidRDefault="00703CD1">
      <w:r>
        <w:t xml:space="preserve">Name of </w:t>
      </w:r>
      <w:proofErr w:type="spellStart"/>
      <w:r>
        <w:t>lega</w:t>
      </w:r>
      <w:r w:rsidR="00A86E71">
        <w:t>l</w:t>
      </w:r>
      <w:proofErr w:type="spellEnd"/>
      <w:r>
        <w:t xml:space="preserve"> entity /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sur</w:t>
      </w:r>
      <w:r w:rsidR="00A86E71">
        <w:t>n</w:t>
      </w:r>
      <w:r>
        <w:t>a</w:t>
      </w:r>
      <w:r w:rsidR="00A86E71">
        <w:t>m</w:t>
      </w:r>
      <w:r>
        <w:t>e</w:t>
      </w:r>
      <w:proofErr w:type="spellEnd"/>
      <w:r w:rsidR="00C6450A" w:rsidRPr="00C74448">
        <w:t>:</w:t>
      </w:r>
    </w:p>
    <w:p w14:paraId="5362931B" w14:textId="7F7F4915" w:rsidR="0098224A" w:rsidRPr="00C74448" w:rsidRDefault="003C58C3">
      <w:r>
        <w:t>ID</w:t>
      </w:r>
      <w:r w:rsidR="00C6450A" w:rsidRPr="00C74448">
        <w:t>:</w:t>
      </w:r>
    </w:p>
    <w:p w14:paraId="07B24888" w14:textId="56D09D69" w:rsidR="0098224A" w:rsidRPr="00C74448" w:rsidRDefault="003C58C3">
      <w:proofErr w:type="spellStart"/>
      <w:r>
        <w:t>Address</w:t>
      </w:r>
      <w:proofErr w:type="spellEnd"/>
      <w:r w:rsidR="00C6450A" w:rsidRPr="00C74448">
        <w:t>:</w:t>
      </w:r>
      <w:r w:rsidR="00C6450A" w:rsidRPr="00C74448">
        <w:br/>
      </w:r>
      <w:r w:rsidR="00C6450A" w:rsidRPr="00C74448">
        <w:br/>
      </w:r>
    </w:p>
    <w:p w14:paraId="30ED66EE" w14:textId="3788F56D" w:rsidR="0098224A" w:rsidRDefault="003C58C3" w:rsidP="003676E6">
      <w:proofErr w:type="spellStart"/>
      <w:r>
        <w:t>Date</w:t>
      </w:r>
      <w:proofErr w:type="spellEnd"/>
      <w:r>
        <w:t xml:space="preserve"> of </w:t>
      </w:r>
      <w:proofErr w:type="spellStart"/>
      <w:r>
        <w:t>application</w:t>
      </w:r>
      <w:proofErr w:type="spellEnd"/>
      <w:r w:rsidR="00C6450A" w:rsidRPr="00C74448">
        <w:t>:</w:t>
      </w:r>
      <w:r w:rsidR="003676E6" w:rsidRPr="00C74448">
        <w:t xml:space="preserve"> </w:t>
      </w:r>
      <w:r w:rsidR="003676E6" w:rsidRPr="00C74448">
        <w:tab/>
      </w:r>
      <w:r w:rsidR="003676E6" w:rsidRPr="00C74448">
        <w:tab/>
      </w:r>
      <w:r w:rsidR="003676E6" w:rsidRPr="00C74448">
        <w:tab/>
      </w:r>
      <w:r w:rsidR="003676E6" w:rsidRPr="00C74448">
        <w:tab/>
      </w:r>
      <w:r w:rsidR="000B2246">
        <w:tab/>
      </w:r>
      <w:r w:rsidR="000B2246">
        <w:tab/>
      </w:r>
      <w:proofErr w:type="spellStart"/>
      <w:r>
        <w:t>Signature</w:t>
      </w:r>
      <w:proofErr w:type="spellEnd"/>
      <w:r>
        <w:t xml:space="preserve"> of </w:t>
      </w:r>
      <w:proofErr w:type="spellStart"/>
      <w:r>
        <w:t>applicant</w:t>
      </w:r>
      <w:proofErr w:type="spellEnd"/>
      <w:r w:rsidR="003676E6" w:rsidRPr="00C74448">
        <w:t>:</w:t>
      </w:r>
    </w:p>
    <w:sectPr w:rsidR="0098224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4375844">
    <w:abstractNumId w:val="8"/>
  </w:num>
  <w:num w:numId="2" w16cid:durableId="702248975">
    <w:abstractNumId w:val="6"/>
  </w:num>
  <w:num w:numId="3" w16cid:durableId="1062215029">
    <w:abstractNumId w:val="5"/>
  </w:num>
  <w:num w:numId="4" w16cid:durableId="1247419343">
    <w:abstractNumId w:val="4"/>
  </w:num>
  <w:num w:numId="5" w16cid:durableId="160394970">
    <w:abstractNumId w:val="7"/>
  </w:num>
  <w:num w:numId="6" w16cid:durableId="1449662231">
    <w:abstractNumId w:val="3"/>
  </w:num>
  <w:num w:numId="7" w16cid:durableId="2032294620">
    <w:abstractNumId w:val="2"/>
  </w:num>
  <w:num w:numId="8" w16cid:durableId="1389453066">
    <w:abstractNumId w:val="1"/>
  </w:num>
  <w:num w:numId="9" w16cid:durableId="119780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65DC"/>
    <w:rsid w:val="000A7137"/>
    <w:rsid w:val="000B2246"/>
    <w:rsid w:val="0015074B"/>
    <w:rsid w:val="001F119E"/>
    <w:rsid w:val="001F610B"/>
    <w:rsid w:val="0029639D"/>
    <w:rsid w:val="00326F90"/>
    <w:rsid w:val="003676E6"/>
    <w:rsid w:val="003C58C3"/>
    <w:rsid w:val="004468F3"/>
    <w:rsid w:val="00446E80"/>
    <w:rsid w:val="00455419"/>
    <w:rsid w:val="00480CA2"/>
    <w:rsid w:val="00487CA6"/>
    <w:rsid w:val="00492B29"/>
    <w:rsid w:val="005445B6"/>
    <w:rsid w:val="00675A99"/>
    <w:rsid w:val="00676AF2"/>
    <w:rsid w:val="006B57D0"/>
    <w:rsid w:val="00703CD1"/>
    <w:rsid w:val="00731E02"/>
    <w:rsid w:val="007C4F22"/>
    <w:rsid w:val="00812389"/>
    <w:rsid w:val="00827EAC"/>
    <w:rsid w:val="008774E0"/>
    <w:rsid w:val="00934D6B"/>
    <w:rsid w:val="00942CF8"/>
    <w:rsid w:val="0098224A"/>
    <w:rsid w:val="00992255"/>
    <w:rsid w:val="009D66B2"/>
    <w:rsid w:val="00A86E71"/>
    <w:rsid w:val="00AA1D8D"/>
    <w:rsid w:val="00B00B79"/>
    <w:rsid w:val="00B47730"/>
    <w:rsid w:val="00B8374B"/>
    <w:rsid w:val="00C22D64"/>
    <w:rsid w:val="00C6450A"/>
    <w:rsid w:val="00C74448"/>
    <w:rsid w:val="00CB0664"/>
    <w:rsid w:val="00D61559"/>
    <w:rsid w:val="00D977FD"/>
    <w:rsid w:val="00DA4490"/>
    <w:rsid w:val="00DC5942"/>
    <w:rsid w:val="00ED3206"/>
    <w:rsid w:val="00F55068"/>
    <w:rsid w:val="00F82B0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9AA05"/>
  <w14:defaultImageDpi w14:val="300"/>
  <w15:docId w15:val="{CB4B67E4-4C76-417E-B985-05B695AA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stupntext">
    <w:name w:val="Placeholder Text"/>
    <w:basedOn w:val="Standardnpsmoodstavce"/>
    <w:uiPriority w:val="99"/>
    <w:semiHidden/>
    <w:rsid w:val="00C744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732323 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Shonová Petra DiS.</cp:lastModifiedBy>
  <cp:revision>27</cp:revision>
  <dcterms:created xsi:type="dcterms:W3CDTF">2025-05-28T11:17:00Z</dcterms:created>
  <dcterms:modified xsi:type="dcterms:W3CDTF">2025-11-14T10:28:00Z</dcterms:modified>
  <cp:category/>
</cp:coreProperties>
</file>