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7C8E" w14:textId="191FCE7A" w:rsidR="0098224A" w:rsidRPr="00C74448" w:rsidRDefault="00F253E2">
      <w:pPr>
        <w:pStyle w:val="Nadpis1"/>
        <w:jc w:val="center"/>
      </w:pPr>
      <w:r>
        <w:t xml:space="preserve">Antrag auf </w:t>
      </w:r>
      <w:r w:rsidR="006B3BEA">
        <w:t>E</w:t>
      </w:r>
      <w:r w:rsidR="00B0054C">
        <w:t xml:space="preserve">rteilung einer </w:t>
      </w:r>
      <w:r w:rsidR="006B3BEA">
        <w:t>A</w:t>
      </w:r>
      <w:r w:rsidR="00B0054C">
        <w:t>usnahme</w:t>
      </w:r>
    </w:p>
    <w:p w14:paraId="5C614DA5" w14:textId="223EE470" w:rsidR="0098224A" w:rsidRPr="00C74448" w:rsidRDefault="0000252F">
      <w:pPr>
        <w:jc w:val="center"/>
      </w:pPr>
      <w:r>
        <w:t>von der Einschränkung der Fahrt einiger Fahrzeuge</w:t>
      </w:r>
      <w:r w:rsidR="00207C71">
        <w:t xml:space="preserve"> gemä</w:t>
      </w:r>
      <w:r w:rsidR="00207C71" w:rsidRPr="00207C71">
        <w:t>ß</w:t>
      </w:r>
      <w:r w:rsidR="00207C71">
        <w:t xml:space="preserve"> §</w:t>
      </w:r>
      <w:r w:rsidR="000A3036">
        <w:t xml:space="preserve"> 43 Abs. 1 und 2 des Gesetzes Nr. </w:t>
      </w:r>
      <w:r w:rsidR="00C97142">
        <w:t>361/2000 Ges – Slg.</w:t>
      </w:r>
    </w:p>
    <w:p w14:paraId="1BEC88A9" w14:textId="77777777" w:rsidR="0098224A" w:rsidRPr="00C74448" w:rsidRDefault="00C6450A">
      <w:r w:rsidRPr="00C74448">
        <w:br/>
      </w:r>
    </w:p>
    <w:p w14:paraId="5C438D71" w14:textId="5FB6CD0E" w:rsidR="0098224A" w:rsidRPr="00C74448" w:rsidRDefault="00F7207F">
      <w:pPr>
        <w:pStyle w:val="Nadpis2"/>
      </w:pPr>
      <w:r>
        <w:t>Antragsteller:</w:t>
      </w:r>
    </w:p>
    <w:p w14:paraId="336DF4FB" w14:textId="78440D94" w:rsidR="00C74448" w:rsidRPr="00C74448" w:rsidRDefault="00F7207F">
      <w:r>
        <w:t xml:space="preserve">Name der </w:t>
      </w:r>
      <w:r w:rsidR="004C6A74" w:rsidRPr="004C6A74">
        <w:t>Handelsfirma</w:t>
      </w:r>
      <w:r w:rsidR="00C6450A" w:rsidRPr="00C74448">
        <w:t xml:space="preserve"> / </w:t>
      </w:r>
      <w:r w:rsidR="004C6A74">
        <w:t>Vorname und Nachname</w:t>
      </w:r>
      <w:r w:rsidR="00C6450A" w:rsidRPr="00C74448">
        <w:t>:</w:t>
      </w:r>
    </w:p>
    <w:p w14:paraId="633B005A" w14:textId="51058211" w:rsidR="0098224A" w:rsidRPr="00C74448" w:rsidRDefault="00D35398">
      <w:r>
        <w:t>ID</w:t>
      </w:r>
      <w:r w:rsidR="00C6450A" w:rsidRPr="00C74448">
        <w:t>:</w:t>
      </w:r>
    </w:p>
    <w:p w14:paraId="62FD00F0" w14:textId="06C8F518" w:rsidR="00C74448" w:rsidRPr="00C74448" w:rsidRDefault="00D35398">
      <w:r>
        <w:t>Kontaktperson</w:t>
      </w:r>
      <w:r w:rsidR="00C74448" w:rsidRPr="00C74448">
        <w:t>:</w:t>
      </w:r>
    </w:p>
    <w:p w14:paraId="71538508" w14:textId="3A877376" w:rsidR="00C74448" w:rsidRPr="00C74448" w:rsidRDefault="00C74448">
      <w:r w:rsidRPr="00C74448">
        <w:tab/>
        <w:t>Tel:</w:t>
      </w:r>
    </w:p>
    <w:p w14:paraId="3C1A822C" w14:textId="7F7927C1" w:rsidR="00C74448" w:rsidRPr="00C74448" w:rsidRDefault="00C74448">
      <w:r w:rsidRPr="00C74448">
        <w:tab/>
        <w:t>Email:</w:t>
      </w:r>
    </w:p>
    <w:p w14:paraId="3D34C146" w14:textId="4C6C6E16" w:rsidR="00C74448" w:rsidRPr="00C74448" w:rsidRDefault="009E5E03">
      <w:r>
        <w:t>Adresse</w:t>
      </w:r>
      <w:r w:rsidR="00C6450A" w:rsidRPr="00C74448">
        <w:t>:</w:t>
      </w:r>
      <w:r w:rsidR="00C6450A" w:rsidRPr="00C74448">
        <w:br/>
      </w:r>
    </w:p>
    <w:p w14:paraId="2AC1FF49" w14:textId="04969DDF" w:rsidR="0098224A" w:rsidRPr="00C74448" w:rsidRDefault="009E5E03">
      <w:pPr>
        <w:pStyle w:val="Nadpis2"/>
      </w:pPr>
      <w:r>
        <w:t>Zweck und Begründung der Ausnahme</w:t>
      </w:r>
      <w:r w:rsidR="00C6450A" w:rsidRPr="00C74448">
        <w:t>:</w:t>
      </w:r>
    </w:p>
    <w:p w14:paraId="6AF3DAC2" w14:textId="7E56BB53" w:rsidR="00C74448" w:rsidRDefault="00C6450A">
      <w:r w:rsidRPr="00C74448">
        <w:br/>
      </w:r>
    </w:p>
    <w:p w14:paraId="65D849DA" w14:textId="77777777" w:rsidR="00C74448" w:rsidRDefault="00C74448"/>
    <w:p w14:paraId="589006FE" w14:textId="77777777" w:rsidR="00C74448" w:rsidRDefault="00C74448"/>
    <w:p w14:paraId="6313DF1A" w14:textId="77777777" w:rsidR="00C74448" w:rsidRPr="00C74448" w:rsidRDefault="00C74448"/>
    <w:p w14:paraId="15268854" w14:textId="5527E74E" w:rsidR="0098224A" w:rsidRPr="00C74448" w:rsidRDefault="00E0465C">
      <w:pPr>
        <w:pStyle w:val="Nadpis2"/>
      </w:pPr>
      <w:r>
        <w:t>Erforderliche Gültigkeitsdauer der Frei</w:t>
      </w:r>
      <w:r w:rsidR="006B3BEA">
        <w:t>stellung</w:t>
      </w:r>
      <w:r w:rsidR="00C6450A" w:rsidRPr="00C74448">
        <w:t>:</w:t>
      </w:r>
    </w:p>
    <w:p w14:paraId="0248AC00" w14:textId="0603D236" w:rsidR="0098224A" w:rsidRPr="00C74448" w:rsidRDefault="006B3BEA">
      <w:r>
        <w:t>Von</w:t>
      </w:r>
      <w:r w:rsidR="00C6450A" w:rsidRPr="00C74448">
        <w:t>:</w:t>
      </w:r>
      <w:r w:rsidR="00C74448" w:rsidRPr="00C74448">
        <w:tab/>
      </w:r>
      <w:r w:rsidR="00C74448" w:rsidRPr="00C74448">
        <w:tab/>
      </w:r>
      <w:r w:rsidR="00C74448">
        <w:tab/>
      </w:r>
      <w:r>
        <w:t>Bis</w:t>
      </w:r>
      <w:r w:rsidR="00C6450A" w:rsidRPr="00C74448">
        <w:t>:</w:t>
      </w:r>
      <w:r w:rsidR="00C74448" w:rsidRPr="00C74448">
        <w:t xml:space="preserve"> </w:t>
      </w:r>
    </w:p>
    <w:p w14:paraId="38FB394B" w14:textId="6E423E23" w:rsidR="0098224A" w:rsidRPr="00C74448" w:rsidRDefault="0098224A"/>
    <w:p w14:paraId="18D1BC0E" w14:textId="115B563D" w:rsidR="0098224A" w:rsidRPr="00C74448" w:rsidRDefault="002C0B9C">
      <w:pPr>
        <w:pStyle w:val="Nadpis2"/>
      </w:pPr>
      <w:r>
        <w:t>Territoriale Ausdehnung oder S</w:t>
      </w:r>
      <w:r w:rsidR="000643D1">
        <w:t>trecke, die das Fahrzeug befahren wird</w:t>
      </w:r>
      <w:r w:rsidR="00C6450A" w:rsidRPr="00C74448">
        <w:t>:</w:t>
      </w:r>
    </w:p>
    <w:p w14:paraId="3A7440B3" w14:textId="77777777" w:rsidR="00C74448" w:rsidRPr="00C74448" w:rsidRDefault="00C74448" w:rsidP="00C74448"/>
    <w:p w14:paraId="2FE15A66" w14:textId="77777777" w:rsidR="00C74448" w:rsidRDefault="00C74448" w:rsidP="00C74448">
      <w:pPr>
        <w:pStyle w:val="Nadpis2"/>
      </w:pPr>
    </w:p>
    <w:p w14:paraId="7E369E2C" w14:textId="77777777" w:rsidR="00C74448" w:rsidRDefault="00C74448" w:rsidP="00C74448">
      <w:pPr>
        <w:pStyle w:val="Nadpis2"/>
      </w:pPr>
    </w:p>
    <w:p w14:paraId="24816942" w14:textId="77777777" w:rsidR="00C74448" w:rsidRPr="00C74448" w:rsidRDefault="00C74448" w:rsidP="00C74448"/>
    <w:p w14:paraId="65FEF988" w14:textId="77777777" w:rsidR="00C74448" w:rsidRDefault="00C74448" w:rsidP="00C74448">
      <w:pPr>
        <w:pStyle w:val="Nadpis2"/>
      </w:pPr>
    </w:p>
    <w:p w14:paraId="0CD9719F" w14:textId="3109573A" w:rsidR="0098224A" w:rsidRPr="00C74448" w:rsidRDefault="004C73E4" w:rsidP="00C74448">
      <w:pPr>
        <w:pStyle w:val="Nadpis2"/>
      </w:pPr>
      <w:r>
        <w:t>Fahrzeugdaten:</w:t>
      </w:r>
    </w:p>
    <w:p w14:paraId="0CE89717" w14:textId="1537790B" w:rsidR="0098224A" w:rsidRPr="00C74448" w:rsidRDefault="004C73E4">
      <w:r>
        <w:t>Registrierungszeichen</w:t>
      </w:r>
      <w:r w:rsidR="00C74448" w:rsidRPr="00C74448">
        <w:t>:</w:t>
      </w:r>
    </w:p>
    <w:p w14:paraId="51F8F4EB" w14:textId="440315E1" w:rsidR="0098224A" w:rsidRPr="00C74448" w:rsidRDefault="003D2F62">
      <w:r>
        <w:t>Typ des Fahrzeuges</w:t>
      </w:r>
      <w:r w:rsidR="00C6450A" w:rsidRPr="00C74448">
        <w:t>:</w:t>
      </w:r>
    </w:p>
    <w:p w14:paraId="56D8B19D" w14:textId="55B56922" w:rsidR="0098224A" w:rsidRPr="00C74448" w:rsidRDefault="003D2F62">
      <w:r>
        <w:t>Marke</w:t>
      </w:r>
      <w:r w:rsidR="00C6450A" w:rsidRPr="00C74448">
        <w:t>:</w:t>
      </w:r>
    </w:p>
    <w:p w14:paraId="5222B07F" w14:textId="0E5BB8A2" w:rsidR="0098224A" w:rsidRPr="00C74448" w:rsidRDefault="00C6450A">
      <w:r w:rsidRPr="00C74448">
        <w:t>Typ:</w:t>
      </w:r>
    </w:p>
    <w:p w14:paraId="17D9D786" w14:textId="77777777" w:rsidR="0098224A" w:rsidRPr="00C74448" w:rsidRDefault="00C6450A">
      <w:r w:rsidRPr="00C74448">
        <w:br/>
      </w:r>
    </w:p>
    <w:p w14:paraId="1B2DEBED" w14:textId="32C55553" w:rsidR="0098224A" w:rsidRPr="00C74448" w:rsidRDefault="00BC11DE">
      <w:pPr>
        <w:pStyle w:val="Nadpis2"/>
      </w:pPr>
      <w:r>
        <w:t>Wenn das Fahrzeug von einem anderen Unternehmen als dem Antragsteller betrieben wird</w:t>
      </w:r>
      <w:r w:rsidR="00C6450A" w:rsidRPr="00C74448">
        <w:t>:</w:t>
      </w:r>
    </w:p>
    <w:p w14:paraId="4BC09812" w14:textId="32D34532" w:rsidR="0098224A" w:rsidRPr="00C74448" w:rsidRDefault="00F93417">
      <w:r>
        <w:t>Fahrzeugbetrieber</w:t>
      </w:r>
      <w:r w:rsidR="00C6450A" w:rsidRPr="00C74448">
        <w:t>:</w:t>
      </w:r>
    </w:p>
    <w:p w14:paraId="3696D47D" w14:textId="1F3942DF" w:rsidR="0098224A" w:rsidRPr="00C74448" w:rsidRDefault="00F93417">
      <w:r>
        <w:t xml:space="preserve">Name der </w:t>
      </w:r>
      <w:r w:rsidRPr="004C6A74">
        <w:t>Handelsfirma</w:t>
      </w:r>
      <w:r w:rsidRPr="00C74448">
        <w:t xml:space="preserve"> / </w:t>
      </w:r>
      <w:r>
        <w:t>Vorname und Nachname</w:t>
      </w:r>
      <w:r w:rsidR="00C6450A" w:rsidRPr="00C74448">
        <w:t>:</w:t>
      </w:r>
    </w:p>
    <w:p w14:paraId="5362931B" w14:textId="5C4D7B2D" w:rsidR="0098224A" w:rsidRPr="00C74448" w:rsidRDefault="00F93417">
      <w:r>
        <w:t>ID</w:t>
      </w:r>
      <w:r w:rsidR="00C6450A" w:rsidRPr="00C74448">
        <w:t>:</w:t>
      </w:r>
    </w:p>
    <w:p w14:paraId="07B24888" w14:textId="11D10A0A" w:rsidR="0098224A" w:rsidRPr="00C74448" w:rsidRDefault="00101F62">
      <w:r>
        <w:t>Adresse</w:t>
      </w:r>
      <w:r w:rsidR="00C6450A" w:rsidRPr="00C74448">
        <w:t>:</w:t>
      </w:r>
      <w:r w:rsidR="00C6450A" w:rsidRPr="00C74448">
        <w:br/>
      </w:r>
      <w:r w:rsidR="00C6450A" w:rsidRPr="00C74448">
        <w:br/>
      </w:r>
    </w:p>
    <w:p w14:paraId="30ED66EE" w14:textId="0DC30254" w:rsidR="0098224A" w:rsidRDefault="00C87636" w:rsidP="003676E6">
      <w:r>
        <w:t>Datum des Antrags</w:t>
      </w:r>
      <w:r w:rsidR="00C6450A" w:rsidRPr="00C74448">
        <w:t>:</w:t>
      </w:r>
      <w:r w:rsidR="003676E6" w:rsidRPr="00C74448">
        <w:t xml:space="preserve"> </w:t>
      </w:r>
      <w:r w:rsidR="003676E6" w:rsidRPr="00C74448">
        <w:tab/>
      </w:r>
      <w:r w:rsidR="003676E6" w:rsidRPr="00C74448">
        <w:tab/>
      </w:r>
      <w:r w:rsidR="003676E6" w:rsidRPr="00C74448">
        <w:tab/>
      </w:r>
      <w:r w:rsidR="003676E6" w:rsidRPr="00C74448">
        <w:tab/>
      </w:r>
      <w:r w:rsidR="000B2246">
        <w:tab/>
      </w:r>
      <w:r w:rsidR="000B2246">
        <w:tab/>
      </w:r>
      <w:r w:rsidR="00A46788">
        <w:t>Unterschrift des Antragstellers</w:t>
      </w:r>
      <w:r w:rsidR="003676E6" w:rsidRPr="00C74448">
        <w:t>:</w:t>
      </w:r>
    </w:p>
    <w:sectPr w:rsidR="009822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4375844">
    <w:abstractNumId w:val="8"/>
  </w:num>
  <w:num w:numId="2" w16cid:durableId="702248975">
    <w:abstractNumId w:val="6"/>
  </w:num>
  <w:num w:numId="3" w16cid:durableId="1062215029">
    <w:abstractNumId w:val="5"/>
  </w:num>
  <w:num w:numId="4" w16cid:durableId="1247419343">
    <w:abstractNumId w:val="4"/>
  </w:num>
  <w:num w:numId="5" w16cid:durableId="160394970">
    <w:abstractNumId w:val="7"/>
  </w:num>
  <w:num w:numId="6" w16cid:durableId="1449662231">
    <w:abstractNumId w:val="3"/>
  </w:num>
  <w:num w:numId="7" w16cid:durableId="2032294620">
    <w:abstractNumId w:val="2"/>
  </w:num>
  <w:num w:numId="8" w16cid:durableId="1389453066">
    <w:abstractNumId w:val="1"/>
  </w:num>
  <w:num w:numId="9" w16cid:durableId="119780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52F"/>
    <w:rsid w:val="00034616"/>
    <w:rsid w:val="0006063C"/>
    <w:rsid w:val="000643D1"/>
    <w:rsid w:val="000865DC"/>
    <w:rsid w:val="000A3036"/>
    <w:rsid w:val="000B2246"/>
    <w:rsid w:val="00101F62"/>
    <w:rsid w:val="0015074B"/>
    <w:rsid w:val="00180D43"/>
    <w:rsid w:val="00207C71"/>
    <w:rsid w:val="0029639D"/>
    <w:rsid w:val="002C0B9C"/>
    <w:rsid w:val="00326F90"/>
    <w:rsid w:val="003676E6"/>
    <w:rsid w:val="003D2F62"/>
    <w:rsid w:val="004468F3"/>
    <w:rsid w:val="00492B29"/>
    <w:rsid w:val="004C6A74"/>
    <w:rsid w:val="004C73E4"/>
    <w:rsid w:val="00675A99"/>
    <w:rsid w:val="006B3BEA"/>
    <w:rsid w:val="0098224A"/>
    <w:rsid w:val="009D66B2"/>
    <w:rsid w:val="009E5E03"/>
    <w:rsid w:val="00A46788"/>
    <w:rsid w:val="00AA1D8D"/>
    <w:rsid w:val="00B0054C"/>
    <w:rsid w:val="00B47730"/>
    <w:rsid w:val="00BC11DE"/>
    <w:rsid w:val="00C6450A"/>
    <w:rsid w:val="00C74448"/>
    <w:rsid w:val="00C87636"/>
    <w:rsid w:val="00C97142"/>
    <w:rsid w:val="00CB0664"/>
    <w:rsid w:val="00D35398"/>
    <w:rsid w:val="00D61559"/>
    <w:rsid w:val="00E0465C"/>
    <w:rsid w:val="00ED3206"/>
    <w:rsid w:val="00F253E2"/>
    <w:rsid w:val="00F7207F"/>
    <w:rsid w:val="00F934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9AA05"/>
  <w14:defaultImageDpi w14:val="300"/>
  <w15:docId w15:val="{CB4B67E4-4C76-417E-B985-05B695AA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stupntext">
    <w:name w:val="Placeholder Text"/>
    <w:basedOn w:val="Standardnpsmoodstavce"/>
    <w:uiPriority w:val="99"/>
    <w:semiHidden/>
    <w:rsid w:val="00C744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732323 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Shonová Michaela</cp:lastModifiedBy>
  <cp:revision>23</cp:revision>
  <dcterms:created xsi:type="dcterms:W3CDTF">2025-05-28T11:17:00Z</dcterms:created>
  <dcterms:modified xsi:type="dcterms:W3CDTF">2025-05-28T11:49:00Z</dcterms:modified>
  <cp:category/>
</cp:coreProperties>
</file>