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7C8E" w14:textId="77777777" w:rsidR="0098224A" w:rsidRPr="00C74448" w:rsidRDefault="00C6450A">
      <w:pPr>
        <w:pStyle w:val="Nadpis1"/>
        <w:jc w:val="center"/>
      </w:pPr>
      <w:r w:rsidRPr="00C74448">
        <w:t>Žádost o udělení výjimky</w:t>
      </w:r>
    </w:p>
    <w:p w14:paraId="5C614DA5" w14:textId="77777777" w:rsidR="0098224A" w:rsidRPr="00C74448" w:rsidRDefault="00C6450A">
      <w:pPr>
        <w:jc w:val="center"/>
      </w:pPr>
      <w:r w:rsidRPr="00C74448">
        <w:t>s omezením jízdy některých vozidel podle § 43 odst. 1 a 2 zákona č. 361/2000 Sb.</w:t>
      </w:r>
    </w:p>
    <w:p w14:paraId="1BEC88A9" w14:textId="77777777" w:rsidR="0098224A" w:rsidRPr="00C74448" w:rsidRDefault="00C6450A">
      <w:r w:rsidRPr="00C74448">
        <w:br/>
      </w:r>
    </w:p>
    <w:p w14:paraId="5C438D71" w14:textId="77777777" w:rsidR="0098224A" w:rsidRPr="00C74448" w:rsidRDefault="00C6450A">
      <w:pPr>
        <w:pStyle w:val="Nadpis2"/>
      </w:pPr>
      <w:r w:rsidRPr="00C74448">
        <w:t>Žadatel</w:t>
      </w:r>
    </w:p>
    <w:p w14:paraId="336DF4FB" w14:textId="6D78FF65" w:rsidR="00C74448" w:rsidRPr="00C74448" w:rsidRDefault="00C6450A">
      <w:r w:rsidRPr="00C74448">
        <w:t>Název subjektu / jméno a příjmení:</w:t>
      </w:r>
    </w:p>
    <w:p w14:paraId="633B005A" w14:textId="4A70A4C3" w:rsidR="0098224A" w:rsidRPr="00C74448" w:rsidRDefault="00C6450A">
      <w:r w:rsidRPr="00C74448">
        <w:t>IČO:</w:t>
      </w:r>
    </w:p>
    <w:p w14:paraId="62FD00F0" w14:textId="2680C45D" w:rsidR="00C74448" w:rsidRPr="00C74448" w:rsidRDefault="00C74448">
      <w:r w:rsidRPr="00C74448">
        <w:t>Kontaktní osoba:</w:t>
      </w:r>
    </w:p>
    <w:p w14:paraId="71538508" w14:textId="3A877376" w:rsidR="00C74448" w:rsidRPr="00C74448" w:rsidRDefault="00C74448">
      <w:r w:rsidRPr="00C74448">
        <w:tab/>
        <w:t>Tel:</w:t>
      </w:r>
    </w:p>
    <w:p w14:paraId="3C1A822C" w14:textId="7F7927C1" w:rsidR="00C74448" w:rsidRPr="00C74448" w:rsidRDefault="00C74448">
      <w:r w:rsidRPr="00C74448">
        <w:tab/>
        <w:t>Email:</w:t>
      </w:r>
    </w:p>
    <w:p w14:paraId="3D34C146" w14:textId="3D734415" w:rsidR="00C74448" w:rsidRPr="00C74448" w:rsidRDefault="00C6450A">
      <w:r w:rsidRPr="00C74448">
        <w:t>Adresa:</w:t>
      </w:r>
      <w:r w:rsidRPr="00C74448">
        <w:br/>
      </w:r>
    </w:p>
    <w:p w14:paraId="2AC1FF49" w14:textId="77777777" w:rsidR="0098224A" w:rsidRPr="00C74448" w:rsidRDefault="00C6450A">
      <w:pPr>
        <w:pStyle w:val="Nadpis2"/>
      </w:pPr>
      <w:r w:rsidRPr="00C74448">
        <w:t>Účel a zdůvodnění žádosti:</w:t>
      </w:r>
    </w:p>
    <w:p w14:paraId="6AF3DAC2" w14:textId="7E56BB53" w:rsidR="00C74448" w:rsidRDefault="00C6450A">
      <w:r w:rsidRPr="00C74448">
        <w:br/>
      </w:r>
    </w:p>
    <w:p w14:paraId="65D849DA" w14:textId="77777777" w:rsidR="00C74448" w:rsidRDefault="00C74448"/>
    <w:p w14:paraId="589006FE" w14:textId="77777777" w:rsidR="00C74448" w:rsidRDefault="00C74448"/>
    <w:p w14:paraId="6313DF1A" w14:textId="77777777" w:rsidR="00C74448" w:rsidRPr="00C74448" w:rsidRDefault="00C74448"/>
    <w:p w14:paraId="15268854" w14:textId="76799653" w:rsidR="0098224A" w:rsidRPr="00C74448" w:rsidRDefault="00C6450A">
      <w:pPr>
        <w:pStyle w:val="Nadpis2"/>
      </w:pPr>
      <w:r w:rsidRPr="00C74448">
        <w:t>Požadovaná doba platnosti výjimky:</w:t>
      </w:r>
    </w:p>
    <w:p w14:paraId="0248AC00" w14:textId="13AFDB8D" w:rsidR="0098224A" w:rsidRPr="00C74448" w:rsidRDefault="00C6450A">
      <w:r w:rsidRPr="00C74448">
        <w:t>Od:</w:t>
      </w:r>
      <w:r w:rsidR="00C74448" w:rsidRPr="00C74448">
        <w:tab/>
      </w:r>
      <w:r w:rsidR="00C74448" w:rsidRPr="00C74448">
        <w:tab/>
      </w:r>
      <w:r w:rsidR="00C74448">
        <w:tab/>
      </w:r>
      <w:r w:rsidRPr="00C74448">
        <w:t>Do:</w:t>
      </w:r>
      <w:r w:rsidR="00C74448" w:rsidRPr="00C74448">
        <w:t xml:space="preserve"> </w:t>
      </w:r>
    </w:p>
    <w:p w14:paraId="38FB394B" w14:textId="6E423E23" w:rsidR="0098224A" w:rsidRPr="00C74448" w:rsidRDefault="0098224A"/>
    <w:p w14:paraId="18D1BC0E" w14:textId="77777777" w:rsidR="0098224A" w:rsidRPr="00C74448" w:rsidRDefault="00C6450A">
      <w:pPr>
        <w:pStyle w:val="Nadpis2"/>
      </w:pPr>
      <w:r w:rsidRPr="00C74448">
        <w:t>Územní rozsah nebo trasa, po které se bude vozidlo pohybovat:</w:t>
      </w:r>
    </w:p>
    <w:p w14:paraId="3A7440B3" w14:textId="77777777" w:rsidR="00C74448" w:rsidRPr="00C74448" w:rsidRDefault="00C74448" w:rsidP="00C74448"/>
    <w:p w14:paraId="2FE15A66" w14:textId="77777777" w:rsidR="00C74448" w:rsidRDefault="00C74448" w:rsidP="00C74448">
      <w:pPr>
        <w:pStyle w:val="Nadpis2"/>
      </w:pPr>
    </w:p>
    <w:p w14:paraId="7E369E2C" w14:textId="77777777" w:rsidR="00C74448" w:rsidRDefault="00C74448" w:rsidP="00C74448">
      <w:pPr>
        <w:pStyle w:val="Nadpis2"/>
      </w:pPr>
    </w:p>
    <w:p w14:paraId="24816942" w14:textId="77777777" w:rsidR="00C74448" w:rsidRPr="00C74448" w:rsidRDefault="00C74448" w:rsidP="00C74448"/>
    <w:p w14:paraId="65FEF988" w14:textId="77777777" w:rsidR="00C74448" w:rsidRDefault="00C74448" w:rsidP="00C74448">
      <w:pPr>
        <w:pStyle w:val="Nadpis2"/>
      </w:pPr>
    </w:p>
    <w:p w14:paraId="0CD9719F" w14:textId="281FC616" w:rsidR="0098224A" w:rsidRPr="00C74448" w:rsidRDefault="00C6450A" w:rsidP="00C74448">
      <w:pPr>
        <w:pStyle w:val="Nadpis2"/>
      </w:pPr>
      <w:r w:rsidRPr="00C74448">
        <w:t>Údaje o vozidle</w:t>
      </w:r>
    </w:p>
    <w:p w14:paraId="0CE89717" w14:textId="59822455" w:rsidR="0098224A" w:rsidRPr="00C74448" w:rsidRDefault="00C74448">
      <w:r w:rsidRPr="00C74448">
        <w:t>Registrační značka (RZ):</w:t>
      </w:r>
    </w:p>
    <w:p w14:paraId="51F8F4EB" w14:textId="52E1D6E9" w:rsidR="0098224A" w:rsidRPr="00C74448" w:rsidRDefault="00C6450A">
      <w:r w:rsidRPr="00C74448">
        <w:t>Druh vozidla:</w:t>
      </w:r>
    </w:p>
    <w:p w14:paraId="56D8B19D" w14:textId="37B3C6E1" w:rsidR="0098224A" w:rsidRPr="00C74448" w:rsidRDefault="00C6450A">
      <w:r w:rsidRPr="00C74448">
        <w:t>Značka:</w:t>
      </w:r>
    </w:p>
    <w:p w14:paraId="5222B07F" w14:textId="0E5BB8A2" w:rsidR="0098224A" w:rsidRPr="00C74448" w:rsidRDefault="00C6450A">
      <w:r w:rsidRPr="00C74448">
        <w:t>Typ:</w:t>
      </w:r>
    </w:p>
    <w:p w14:paraId="17D9D786" w14:textId="77777777" w:rsidR="0098224A" w:rsidRPr="00C74448" w:rsidRDefault="00C6450A">
      <w:r w:rsidRPr="00C74448">
        <w:br/>
      </w:r>
    </w:p>
    <w:p w14:paraId="1B2DEBED" w14:textId="77777777" w:rsidR="0098224A" w:rsidRPr="00C74448" w:rsidRDefault="00C6450A">
      <w:pPr>
        <w:pStyle w:val="Nadpis2"/>
      </w:pPr>
      <w:r w:rsidRPr="00C74448">
        <w:t>Pokud je vozidlo provozováno jiným subjektem než žadatelem:</w:t>
      </w:r>
    </w:p>
    <w:p w14:paraId="4BC09812" w14:textId="77777777" w:rsidR="0098224A" w:rsidRPr="00C74448" w:rsidRDefault="00C6450A">
      <w:r w:rsidRPr="00C74448">
        <w:t>Provozovatel vozidla:</w:t>
      </w:r>
    </w:p>
    <w:p w14:paraId="3696D47D" w14:textId="2BA2D094" w:rsidR="0098224A" w:rsidRPr="00C74448" w:rsidRDefault="00C6450A">
      <w:r w:rsidRPr="00C74448">
        <w:t>Název subjektu / jméno a příjmení:</w:t>
      </w:r>
    </w:p>
    <w:p w14:paraId="5362931B" w14:textId="4D7FF2B7" w:rsidR="0098224A" w:rsidRPr="00C74448" w:rsidRDefault="00C6450A">
      <w:r w:rsidRPr="00C74448">
        <w:t>IČO:</w:t>
      </w:r>
    </w:p>
    <w:p w14:paraId="07B24888" w14:textId="35828719" w:rsidR="0098224A" w:rsidRPr="00C74448" w:rsidRDefault="00C6450A">
      <w:r w:rsidRPr="00C74448">
        <w:t>Adres</w:t>
      </w:r>
      <w:r w:rsidR="000865DC">
        <w:t>a</w:t>
      </w:r>
      <w:r w:rsidRPr="00C74448">
        <w:t>:</w:t>
      </w:r>
      <w:r w:rsidRPr="00C74448">
        <w:br/>
      </w:r>
      <w:r w:rsidRPr="00C74448">
        <w:br/>
      </w:r>
    </w:p>
    <w:p w14:paraId="30ED66EE" w14:textId="1C8893BC" w:rsidR="0098224A" w:rsidRDefault="00C6450A" w:rsidP="003676E6">
      <w:r w:rsidRPr="00C74448">
        <w:t>Datum podání žádosti:</w:t>
      </w:r>
      <w:r w:rsidR="003676E6" w:rsidRPr="00C74448">
        <w:t xml:space="preserve"> </w:t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0B2246">
        <w:tab/>
      </w:r>
      <w:r w:rsidR="000B2246">
        <w:tab/>
      </w:r>
      <w:r w:rsidR="003676E6" w:rsidRPr="00C74448">
        <w:t>Podpis</w:t>
      </w:r>
      <w:r w:rsidR="000B2246">
        <w:t xml:space="preserve"> </w:t>
      </w:r>
      <w:r w:rsidR="003676E6" w:rsidRPr="00C74448">
        <w:t>žadatele:</w:t>
      </w:r>
    </w:p>
    <w:sectPr w:rsidR="00982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375844">
    <w:abstractNumId w:val="8"/>
  </w:num>
  <w:num w:numId="2" w16cid:durableId="702248975">
    <w:abstractNumId w:val="6"/>
  </w:num>
  <w:num w:numId="3" w16cid:durableId="1062215029">
    <w:abstractNumId w:val="5"/>
  </w:num>
  <w:num w:numId="4" w16cid:durableId="1247419343">
    <w:abstractNumId w:val="4"/>
  </w:num>
  <w:num w:numId="5" w16cid:durableId="160394970">
    <w:abstractNumId w:val="7"/>
  </w:num>
  <w:num w:numId="6" w16cid:durableId="1449662231">
    <w:abstractNumId w:val="3"/>
  </w:num>
  <w:num w:numId="7" w16cid:durableId="2032294620">
    <w:abstractNumId w:val="2"/>
  </w:num>
  <w:num w:numId="8" w16cid:durableId="1389453066">
    <w:abstractNumId w:val="1"/>
  </w:num>
  <w:num w:numId="9" w16cid:durableId="1197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5DC"/>
    <w:rsid w:val="000B2246"/>
    <w:rsid w:val="0015074B"/>
    <w:rsid w:val="0029639D"/>
    <w:rsid w:val="00326F90"/>
    <w:rsid w:val="003676E6"/>
    <w:rsid w:val="004468F3"/>
    <w:rsid w:val="00492B29"/>
    <w:rsid w:val="00961228"/>
    <w:rsid w:val="0098224A"/>
    <w:rsid w:val="009A5CC7"/>
    <w:rsid w:val="00A14363"/>
    <w:rsid w:val="00AA1D8D"/>
    <w:rsid w:val="00B47730"/>
    <w:rsid w:val="00C6450A"/>
    <w:rsid w:val="00C74448"/>
    <w:rsid w:val="00CB0664"/>
    <w:rsid w:val="00D61559"/>
    <w:rsid w:val="00D63D1C"/>
    <w:rsid w:val="00ED32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9AA05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Standardnpsmoodstavce"/>
    <w:uiPriority w:val="99"/>
    <w:semiHidden/>
    <w:rsid w:val="00C74448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961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1228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228"/>
    <w:rPr>
      <w:rFonts w:ascii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732323 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dcbf1-d928-49aa-9dd3-17e8c5f71e8f" xsi:nil="true"/>
    <lcf76f155ced4ddcb4097134ff3c332f xmlns="33605b6f-51f0-4d07-8f20-0c5d6c8898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90736862C64EB2E5689C53EF1490" ma:contentTypeVersion="12" ma:contentTypeDescription="Vytvoří nový dokument" ma:contentTypeScope="" ma:versionID="ece900cb8c5f2228d77573300cb090e9">
  <xsd:schema xmlns:xsd="http://www.w3.org/2001/XMLSchema" xmlns:xs="http://www.w3.org/2001/XMLSchema" xmlns:p="http://schemas.microsoft.com/office/2006/metadata/properties" xmlns:ns2="33605b6f-51f0-4d07-8f20-0c5d6c8898e0" xmlns:ns3="569dcbf1-d928-49aa-9dd3-17e8c5f71e8f" targetNamespace="http://schemas.microsoft.com/office/2006/metadata/properties" ma:root="true" ma:fieldsID="3930177fa66df5fa9811b65cb046fa69" ns2:_="" ns3:_="">
    <xsd:import namespace="33605b6f-51f0-4d07-8f20-0c5d6c8898e0"/>
    <xsd:import namespace="569dcbf1-d928-49aa-9dd3-17e8c5f71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5b6f-51f0-4d07-8f20-0c5d6c889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dcbf1-d928-49aa-9dd3-17e8c5f71e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49a34b-4473-4c9f-a98c-8dbddb0eb806}" ma:internalName="TaxCatchAll" ma:showField="CatchAllData" ma:web="569dcbf1-d928-49aa-9dd3-17e8c5f71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ADDE5-9757-4656-970B-0AF6AD5DCF65}">
  <ds:schemaRefs>
    <ds:schemaRef ds:uri="http://schemas.microsoft.com/office/2006/metadata/properties"/>
    <ds:schemaRef ds:uri="http://schemas.microsoft.com/office/infopath/2007/PartnerControls"/>
    <ds:schemaRef ds:uri="569dcbf1-d928-49aa-9dd3-17e8c5f71e8f"/>
    <ds:schemaRef ds:uri="33605b6f-51f0-4d07-8f20-0c5d6c8898e0"/>
  </ds:schemaRefs>
</ds:datastoreItem>
</file>

<file path=customXml/itemProps4.xml><?xml version="1.0" encoding="utf-8"?>
<ds:datastoreItem xmlns:ds="http://schemas.openxmlformats.org/officeDocument/2006/customXml" ds:itemID="{48499798-F880-4446-B6A7-538DF23300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D91F9B-5CDD-4F67-A16C-28AF1330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05b6f-51f0-4d07-8f20-0c5d6c8898e0"/>
    <ds:schemaRef ds:uri="569dcbf1-d928-49aa-9dd3-17e8c5f7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Petra DiS.</cp:lastModifiedBy>
  <cp:revision>2</cp:revision>
  <dcterms:created xsi:type="dcterms:W3CDTF">2025-11-12T10:26:00Z</dcterms:created>
  <dcterms:modified xsi:type="dcterms:W3CDTF">2025-11-12T10:26:00Z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0x01010097EA90736862C64EB2E5689C53EF1490</vt:lpwstr>
  </property>
  <property fmtid="{D5CDD505-2E9C-101B-9397-08002B2CF9AE}" pid="3" name="Order">
    <vt:r8>478000</vt:r8>
  </property>
</Properties>
</file>